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09" w:rsidRDefault="00B40977">
      <w:pPr>
        <w:pStyle w:val="110"/>
        <w:keepNext/>
        <w:keepLines/>
        <w:shd w:val="clear" w:color="auto" w:fill="auto"/>
        <w:spacing w:after="18" w:line="240" w:lineRule="exact"/>
        <w:ind w:right="40"/>
      </w:pPr>
      <w:bookmarkStart w:id="0" w:name="bookmark0"/>
      <w:r>
        <w:rPr>
          <w:rStyle w:val="12"/>
          <w:b/>
          <w:bCs/>
        </w:rPr>
        <w:t>Приложение</w:t>
      </w:r>
      <w:bookmarkEnd w:id="0"/>
      <w:r w:rsidR="00193CEB">
        <w:rPr>
          <w:rStyle w:val="12"/>
          <w:b/>
          <w:bCs/>
        </w:rPr>
        <w:t xml:space="preserve"> 1</w:t>
      </w:r>
    </w:p>
    <w:p w:rsidR="00CF5C09" w:rsidRDefault="00B40977">
      <w:pPr>
        <w:pStyle w:val="a4"/>
        <w:shd w:val="clear" w:color="auto" w:fill="auto"/>
        <w:spacing w:before="0" w:after="246"/>
        <w:ind w:left="6020" w:right="40"/>
      </w:pPr>
      <w:r>
        <w:t xml:space="preserve">к приказу Территориального фонда обязательного медицинского страхования </w:t>
      </w:r>
      <w:r w:rsidR="004F1AFD">
        <w:t>Республики Хакасия</w:t>
      </w:r>
      <w:r>
        <w:t xml:space="preserve"> </w:t>
      </w:r>
      <w:proofErr w:type="gramStart"/>
      <w:r>
        <w:t>от</w:t>
      </w:r>
      <w:proofErr w:type="gramEnd"/>
      <w:r>
        <w:t xml:space="preserve"> </w:t>
      </w:r>
      <w:r>
        <w:rPr>
          <w:rStyle w:val="91"/>
        </w:rPr>
        <w:t>____________ №_________</w:t>
      </w:r>
    </w:p>
    <w:p w:rsidR="00193CEB" w:rsidRDefault="00193CEB">
      <w:pPr>
        <w:pStyle w:val="110"/>
        <w:keepNext/>
        <w:keepLines/>
        <w:shd w:val="clear" w:color="auto" w:fill="auto"/>
        <w:spacing w:after="0" w:line="322" w:lineRule="exact"/>
        <w:jc w:val="center"/>
        <w:rPr>
          <w:rStyle w:val="12"/>
          <w:b/>
          <w:bCs/>
          <w:sz w:val="28"/>
          <w:szCs w:val="28"/>
        </w:rPr>
      </w:pPr>
      <w:bookmarkStart w:id="1" w:name="bookmark1"/>
      <w:r>
        <w:rPr>
          <w:rStyle w:val="12"/>
          <w:b/>
          <w:bCs/>
          <w:sz w:val="28"/>
          <w:szCs w:val="28"/>
        </w:rPr>
        <w:t xml:space="preserve">Положение </w:t>
      </w:r>
    </w:p>
    <w:p w:rsidR="00A226B1" w:rsidRPr="00193CEB" w:rsidRDefault="00193CEB">
      <w:pPr>
        <w:pStyle w:val="110"/>
        <w:keepNext/>
        <w:keepLines/>
        <w:shd w:val="clear" w:color="auto" w:fill="auto"/>
        <w:spacing w:after="0" w:line="322" w:lineRule="exact"/>
        <w:jc w:val="center"/>
        <w:rPr>
          <w:rStyle w:val="12"/>
          <w:b/>
          <w:bCs/>
          <w:sz w:val="28"/>
          <w:szCs w:val="28"/>
        </w:rPr>
      </w:pPr>
      <w:r>
        <w:rPr>
          <w:rStyle w:val="12"/>
          <w:b/>
          <w:bCs/>
          <w:sz w:val="28"/>
          <w:szCs w:val="28"/>
        </w:rPr>
        <w:t>об</w:t>
      </w:r>
      <w:r w:rsidRPr="00193CEB">
        <w:rPr>
          <w:rStyle w:val="12"/>
          <w:b/>
          <w:bCs/>
          <w:sz w:val="28"/>
          <w:szCs w:val="28"/>
        </w:rPr>
        <w:t xml:space="preserve"> </w:t>
      </w:r>
      <w:r>
        <w:rPr>
          <w:rStyle w:val="12"/>
          <w:b/>
          <w:bCs/>
          <w:sz w:val="28"/>
          <w:szCs w:val="28"/>
        </w:rPr>
        <w:t>у</w:t>
      </w:r>
      <w:r w:rsidRPr="00193CEB">
        <w:rPr>
          <w:rStyle w:val="12"/>
          <w:b/>
          <w:bCs/>
          <w:sz w:val="28"/>
          <w:szCs w:val="28"/>
        </w:rPr>
        <w:t>четной  политике</w:t>
      </w:r>
    </w:p>
    <w:p w:rsidR="00CF5C09" w:rsidRPr="00964DF8" w:rsidRDefault="00B40977">
      <w:pPr>
        <w:pStyle w:val="110"/>
        <w:keepNext/>
        <w:keepLines/>
        <w:shd w:val="clear" w:color="auto" w:fill="auto"/>
        <w:spacing w:after="0" w:line="322" w:lineRule="exact"/>
        <w:jc w:val="center"/>
        <w:rPr>
          <w:sz w:val="28"/>
          <w:szCs w:val="28"/>
        </w:rPr>
      </w:pPr>
      <w:r w:rsidRPr="00964DF8">
        <w:rPr>
          <w:rStyle w:val="12"/>
          <w:b/>
          <w:bCs/>
          <w:sz w:val="28"/>
          <w:szCs w:val="28"/>
        </w:rPr>
        <w:t>Территориального фонда обязательного медицинского страхования</w:t>
      </w:r>
      <w:bookmarkEnd w:id="1"/>
    </w:p>
    <w:p w:rsidR="00A226B1" w:rsidRPr="00964DF8" w:rsidRDefault="00B40977" w:rsidP="00A226B1">
      <w:pPr>
        <w:pStyle w:val="110"/>
        <w:keepNext/>
        <w:keepLines/>
        <w:shd w:val="clear" w:color="auto" w:fill="auto"/>
        <w:spacing w:after="485" w:line="322" w:lineRule="exact"/>
        <w:jc w:val="center"/>
        <w:rPr>
          <w:rStyle w:val="12"/>
          <w:b/>
          <w:bCs/>
          <w:sz w:val="28"/>
          <w:szCs w:val="28"/>
        </w:rPr>
      </w:pPr>
      <w:r w:rsidRPr="00964DF8">
        <w:rPr>
          <w:rStyle w:val="12"/>
          <w:b/>
          <w:bCs/>
          <w:sz w:val="28"/>
          <w:szCs w:val="28"/>
        </w:rPr>
        <w:t>Республики Хакасия</w:t>
      </w:r>
      <w:bookmarkStart w:id="2" w:name="bookmark3"/>
    </w:p>
    <w:p w:rsidR="00CF5C09" w:rsidRPr="00AA33D3" w:rsidRDefault="00B40977" w:rsidP="00CB6FFE">
      <w:pPr>
        <w:pStyle w:val="110"/>
        <w:keepNext/>
        <w:keepLines/>
        <w:shd w:val="clear" w:color="auto" w:fill="auto"/>
        <w:spacing w:after="0" w:line="274" w:lineRule="exact"/>
        <w:ind w:left="23" w:right="40" w:firstLine="862"/>
        <w:jc w:val="both"/>
        <w:outlineLvl w:val="9"/>
        <w:rPr>
          <w:sz w:val="26"/>
          <w:szCs w:val="26"/>
        </w:rPr>
      </w:pPr>
      <w:r w:rsidRPr="00AA33D3">
        <w:rPr>
          <w:rStyle w:val="22"/>
          <w:b/>
          <w:bCs/>
          <w:sz w:val="26"/>
          <w:szCs w:val="26"/>
        </w:rPr>
        <w:t>1. Общие положения</w:t>
      </w:r>
      <w:bookmarkEnd w:id="2"/>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Учетная политика разработана с целью Формирования в бухгалтерском учете и отчетности полной, объективной и достоверной информации о деятельности Территориального фонда обязательного медицинского страхования Республики Хакасия (далее - ТФОМС).</w:t>
      </w:r>
    </w:p>
    <w:p w:rsidR="00CF5C09" w:rsidRPr="00AA33D3" w:rsidRDefault="00B40977" w:rsidP="00CB6FFE">
      <w:pPr>
        <w:pStyle w:val="a4"/>
        <w:numPr>
          <w:ilvl w:val="0"/>
          <w:numId w:val="1"/>
        </w:numPr>
        <w:shd w:val="clear" w:color="auto" w:fill="auto"/>
        <w:tabs>
          <w:tab w:val="left" w:pos="1503"/>
        </w:tabs>
        <w:spacing w:before="0" w:after="0" w:line="274" w:lineRule="exact"/>
        <w:ind w:left="23" w:right="40" w:firstLine="862"/>
        <w:jc w:val="both"/>
        <w:rPr>
          <w:sz w:val="26"/>
          <w:szCs w:val="26"/>
        </w:rPr>
      </w:pPr>
      <w:r w:rsidRPr="00AA33D3">
        <w:rPr>
          <w:sz w:val="26"/>
          <w:szCs w:val="26"/>
        </w:rPr>
        <w:t>Учетная политика разработана в соответствии с требованиями следующих документов:</w:t>
      </w:r>
    </w:p>
    <w:p w:rsidR="00CF5C09" w:rsidRPr="00AA33D3" w:rsidRDefault="00B40977" w:rsidP="00CB6FFE">
      <w:pPr>
        <w:pStyle w:val="a4"/>
        <w:numPr>
          <w:ilvl w:val="0"/>
          <w:numId w:val="2"/>
        </w:numPr>
        <w:shd w:val="clear" w:color="auto" w:fill="auto"/>
        <w:tabs>
          <w:tab w:val="left" w:pos="1086"/>
        </w:tabs>
        <w:spacing w:before="0" w:after="0" w:line="274" w:lineRule="exact"/>
        <w:ind w:left="23" w:right="40" w:firstLine="862"/>
        <w:jc w:val="both"/>
        <w:rPr>
          <w:sz w:val="26"/>
          <w:szCs w:val="26"/>
        </w:rPr>
      </w:pPr>
      <w:r w:rsidRPr="00AA33D3">
        <w:rPr>
          <w:sz w:val="26"/>
          <w:szCs w:val="26"/>
          <w:u w:val="single"/>
        </w:rPr>
        <w:t>Бюджетный кодекс Российской Федерации</w:t>
      </w:r>
      <w:r w:rsidRPr="00AA33D3">
        <w:rPr>
          <w:sz w:val="26"/>
          <w:szCs w:val="26"/>
        </w:rPr>
        <w:t>;</w:t>
      </w:r>
    </w:p>
    <w:p w:rsidR="00CF5C09" w:rsidRDefault="00B40977" w:rsidP="00CB6FFE">
      <w:pPr>
        <w:pStyle w:val="a4"/>
        <w:numPr>
          <w:ilvl w:val="0"/>
          <w:numId w:val="2"/>
        </w:numPr>
        <w:shd w:val="clear" w:color="auto" w:fill="auto"/>
        <w:tabs>
          <w:tab w:val="left" w:pos="1014"/>
        </w:tabs>
        <w:spacing w:before="0" w:after="0" w:line="274" w:lineRule="exact"/>
        <w:ind w:left="23" w:right="40" w:firstLine="862"/>
        <w:jc w:val="both"/>
        <w:rPr>
          <w:sz w:val="26"/>
          <w:szCs w:val="26"/>
        </w:rPr>
      </w:pPr>
      <w:r w:rsidRPr="00AA33D3">
        <w:rPr>
          <w:sz w:val="26"/>
          <w:szCs w:val="26"/>
          <w:u w:val="single"/>
        </w:rPr>
        <w:t>Федеральный закон</w:t>
      </w:r>
      <w:r w:rsidR="0081323A">
        <w:rPr>
          <w:sz w:val="26"/>
          <w:szCs w:val="26"/>
        </w:rPr>
        <w:t xml:space="preserve"> от 06.12.2011</w:t>
      </w:r>
      <w:r w:rsidRPr="00AA33D3">
        <w:rPr>
          <w:sz w:val="26"/>
          <w:szCs w:val="26"/>
        </w:rPr>
        <w:t xml:space="preserve">г. </w:t>
      </w:r>
      <w:r w:rsidRPr="00AA33D3">
        <w:rPr>
          <w:sz w:val="26"/>
          <w:szCs w:val="26"/>
          <w:u w:val="single"/>
        </w:rPr>
        <w:t>№ 402-ФЗ «О бухгалтерском учете» (далее - Федеральный закон № 402-ФЗ)</w:t>
      </w:r>
      <w:r w:rsidRPr="00AA33D3">
        <w:rPr>
          <w:sz w:val="26"/>
          <w:szCs w:val="26"/>
        </w:rPr>
        <w:t>;</w:t>
      </w:r>
    </w:p>
    <w:p w:rsidR="0081323A" w:rsidRPr="00AA33D3" w:rsidRDefault="0081323A" w:rsidP="00CB6FFE">
      <w:pPr>
        <w:pStyle w:val="a4"/>
        <w:numPr>
          <w:ilvl w:val="0"/>
          <w:numId w:val="2"/>
        </w:numPr>
        <w:shd w:val="clear" w:color="auto" w:fill="auto"/>
        <w:tabs>
          <w:tab w:val="left" w:pos="1014"/>
        </w:tabs>
        <w:spacing w:before="0" w:after="0" w:line="274" w:lineRule="exact"/>
        <w:ind w:left="23" w:right="40" w:firstLine="862"/>
        <w:jc w:val="both"/>
        <w:rPr>
          <w:sz w:val="26"/>
          <w:szCs w:val="26"/>
        </w:rPr>
      </w:pPr>
      <w:r>
        <w:rPr>
          <w:sz w:val="26"/>
          <w:szCs w:val="26"/>
          <w:u w:val="single"/>
        </w:rPr>
        <w:t xml:space="preserve"> Федеральный закон </w:t>
      </w:r>
      <w:r>
        <w:rPr>
          <w:sz w:val="26"/>
          <w:szCs w:val="26"/>
        </w:rPr>
        <w:t xml:space="preserve">от 29.11.2010г. </w:t>
      </w:r>
      <w:r w:rsidRPr="0081323A">
        <w:rPr>
          <w:sz w:val="26"/>
          <w:szCs w:val="26"/>
          <w:u w:val="single"/>
        </w:rPr>
        <w:t>№326-ФЗ «Об обязательном медицинском страховании в Российской Федерации</w:t>
      </w:r>
      <w:r>
        <w:rPr>
          <w:sz w:val="26"/>
          <w:szCs w:val="26"/>
        </w:rPr>
        <w:t>;</w:t>
      </w:r>
    </w:p>
    <w:p w:rsidR="00CF5C09" w:rsidRPr="00AA33D3" w:rsidRDefault="00C678EF"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Единый план счетов бухгалтерского учета</w:t>
      </w:r>
      <w:r w:rsidR="00B40977" w:rsidRPr="00AA33D3">
        <w:rPr>
          <w:sz w:val="26"/>
          <w:szCs w:val="26"/>
        </w:rPr>
        <w:t xml:space="preserve"> для органов государственной </w:t>
      </w:r>
      <w:r w:rsidR="008F2014" w:rsidRPr="00AA33D3">
        <w:rPr>
          <w:sz w:val="26"/>
          <w:szCs w:val="26"/>
        </w:rPr>
        <w:t>власти (государственных органов</w:t>
      </w:r>
      <w:r w:rsidR="00B40977" w:rsidRPr="00AA33D3">
        <w:rPr>
          <w:sz w:val="26"/>
          <w:szCs w:val="26"/>
        </w:rPr>
        <w:t>,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w:t>
      </w:r>
      <w:r w:rsidR="008F2014" w:rsidRPr="00AA33D3">
        <w:rPr>
          <w:sz w:val="26"/>
          <w:szCs w:val="26"/>
        </w:rPr>
        <w:t xml:space="preserve">оссии от 01.12.2010 г, </w:t>
      </w:r>
      <w:r w:rsidR="008F2014" w:rsidRPr="00AA33D3">
        <w:rPr>
          <w:sz w:val="26"/>
          <w:szCs w:val="26"/>
          <w:u w:val="single"/>
        </w:rPr>
        <w:t>№ 157н</w:t>
      </w:r>
      <w:r w:rsidR="00B40977" w:rsidRPr="00AA33D3">
        <w:rPr>
          <w:sz w:val="26"/>
          <w:szCs w:val="26"/>
          <w:u w:val="single"/>
        </w:rPr>
        <w:t xml:space="preserve"> (далее - Единый план счетов)</w:t>
      </w:r>
      <w:r w:rsidR="00B40977" w:rsidRPr="00AA33D3">
        <w:rPr>
          <w:sz w:val="26"/>
          <w:szCs w:val="26"/>
        </w:rPr>
        <w:t>;</w:t>
      </w:r>
    </w:p>
    <w:p w:rsidR="00CF5C09" w:rsidRPr="00AA33D3" w:rsidRDefault="00B40977" w:rsidP="00CB6FFE">
      <w:pPr>
        <w:pStyle w:val="a4"/>
        <w:numPr>
          <w:ilvl w:val="0"/>
          <w:numId w:val="2"/>
        </w:numPr>
        <w:shd w:val="clear" w:color="auto" w:fill="auto"/>
        <w:tabs>
          <w:tab w:val="left" w:pos="1076"/>
        </w:tabs>
        <w:spacing w:before="0" w:after="0" w:line="274" w:lineRule="exact"/>
        <w:ind w:left="23" w:right="40" w:firstLine="862"/>
        <w:jc w:val="both"/>
        <w:rPr>
          <w:sz w:val="26"/>
          <w:szCs w:val="26"/>
        </w:rPr>
      </w:pPr>
      <w:r w:rsidRPr="00AA33D3">
        <w:rPr>
          <w:sz w:val="26"/>
          <w:szCs w:val="26"/>
          <w:u w:val="single"/>
        </w:rPr>
        <w:t>Инструкция по применению Единого плана счетов</w:t>
      </w:r>
      <w:r w:rsidRPr="00AA33D3">
        <w:rPr>
          <w:sz w:val="26"/>
          <w:szCs w:val="26"/>
        </w:rPr>
        <w:t xml:space="preserve">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утверждённая Приказом Минфина России от 01.12.2010 г. </w:t>
      </w:r>
      <w:r w:rsidRPr="00AA33D3">
        <w:rPr>
          <w:sz w:val="26"/>
          <w:szCs w:val="26"/>
          <w:u w:val="single"/>
        </w:rPr>
        <w:t xml:space="preserve">№ 157н (далее - Инструкция № </w:t>
      </w:r>
      <w:r w:rsidRPr="00AA33D3">
        <w:rPr>
          <w:color w:val="000000" w:themeColor="text1"/>
          <w:sz w:val="26"/>
          <w:szCs w:val="26"/>
          <w:u w:val="single"/>
        </w:rPr>
        <w:t>157н)</w:t>
      </w:r>
      <w:r w:rsidRPr="00AA33D3">
        <w:rPr>
          <w:color w:val="000000" w:themeColor="text1"/>
          <w:sz w:val="26"/>
          <w:szCs w:val="26"/>
        </w:rPr>
        <w:t>;</w:t>
      </w:r>
    </w:p>
    <w:p w:rsidR="00CF5C09" w:rsidRPr="00AA33D3" w:rsidRDefault="00B40977" w:rsidP="00CB6FFE">
      <w:pPr>
        <w:pStyle w:val="a4"/>
        <w:numPr>
          <w:ilvl w:val="0"/>
          <w:numId w:val="2"/>
        </w:numPr>
        <w:shd w:val="clear" w:color="auto" w:fill="auto"/>
        <w:tabs>
          <w:tab w:val="left" w:pos="1042"/>
        </w:tabs>
        <w:spacing w:before="0" w:after="0" w:line="274" w:lineRule="exact"/>
        <w:ind w:left="23" w:right="40" w:firstLine="862"/>
        <w:jc w:val="both"/>
        <w:rPr>
          <w:sz w:val="26"/>
          <w:szCs w:val="26"/>
        </w:rPr>
      </w:pPr>
      <w:r w:rsidRPr="00AA33D3">
        <w:rPr>
          <w:sz w:val="26"/>
          <w:szCs w:val="26"/>
          <w:u w:val="single"/>
        </w:rPr>
        <w:t>План счетов бюджетного учета</w:t>
      </w:r>
      <w:r w:rsidRPr="00AA33D3">
        <w:rPr>
          <w:sz w:val="26"/>
          <w:szCs w:val="26"/>
        </w:rPr>
        <w:t>, утвержденный Приказом Минфина России от 6 де</w:t>
      </w:r>
      <w:r w:rsidR="00C75BB3" w:rsidRPr="00AA33D3">
        <w:rPr>
          <w:sz w:val="26"/>
          <w:szCs w:val="26"/>
        </w:rPr>
        <w:t xml:space="preserve">кабря 2010 г. </w:t>
      </w:r>
      <w:r w:rsidR="00C75BB3" w:rsidRPr="00AA33D3">
        <w:rPr>
          <w:sz w:val="26"/>
          <w:szCs w:val="26"/>
          <w:u w:val="single"/>
        </w:rPr>
        <w:t>№</w:t>
      </w:r>
      <w:r w:rsidRPr="00AA33D3">
        <w:rPr>
          <w:sz w:val="26"/>
          <w:szCs w:val="26"/>
          <w:u w:val="single"/>
        </w:rPr>
        <w:t xml:space="preserve"> 162н (далее - План счетов бюджетного учета)</w:t>
      </w:r>
      <w:r w:rsidRPr="00AA33D3">
        <w:rPr>
          <w:sz w:val="26"/>
          <w:szCs w:val="26"/>
        </w:rPr>
        <w:t>;</w:t>
      </w:r>
    </w:p>
    <w:p w:rsidR="00CF5C09" w:rsidRPr="00AA33D3" w:rsidRDefault="00B40977" w:rsidP="00CB6FFE">
      <w:pPr>
        <w:pStyle w:val="a4"/>
        <w:numPr>
          <w:ilvl w:val="0"/>
          <w:numId w:val="2"/>
        </w:numPr>
        <w:shd w:val="clear" w:color="auto" w:fill="auto"/>
        <w:tabs>
          <w:tab w:val="left" w:pos="1081"/>
        </w:tabs>
        <w:spacing w:before="0" w:after="0" w:line="274" w:lineRule="exact"/>
        <w:ind w:left="23" w:right="40" w:firstLine="862"/>
        <w:jc w:val="both"/>
        <w:rPr>
          <w:sz w:val="26"/>
          <w:szCs w:val="26"/>
        </w:rPr>
      </w:pPr>
      <w:r w:rsidRPr="00F443B0">
        <w:rPr>
          <w:sz w:val="26"/>
          <w:szCs w:val="26"/>
          <w:u w:val="single"/>
        </w:rPr>
        <w:t>Инструкция по применению Плана счетов бюджетного учета</w:t>
      </w:r>
      <w:r w:rsidRPr="00AA33D3">
        <w:rPr>
          <w:sz w:val="26"/>
          <w:szCs w:val="26"/>
        </w:rPr>
        <w:t>, утвержденная Приказом Минфина России от 6 декабря 2010 г. N</w:t>
      </w:r>
      <w:r w:rsidR="008F2014" w:rsidRPr="00AA33D3">
        <w:rPr>
          <w:sz w:val="26"/>
          <w:szCs w:val="26"/>
        </w:rPr>
        <w:t xml:space="preserve"> 162н (далее - </w:t>
      </w:r>
      <w:r w:rsidR="008F2014" w:rsidRPr="00F443B0">
        <w:rPr>
          <w:sz w:val="26"/>
          <w:szCs w:val="26"/>
          <w:u w:val="single"/>
        </w:rPr>
        <w:t>Инструкция №1б2н</w:t>
      </w:r>
      <w:r w:rsidR="00F443B0">
        <w:rPr>
          <w:sz w:val="26"/>
          <w:szCs w:val="26"/>
        </w:rPr>
        <w:t>)</w:t>
      </w:r>
      <w:r w:rsidRPr="00AA33D3">
        <w:rPr>
          <w:sz w:val="26"/>
          <w:szCs w:val="26"/>
        </w:rPr>
        <w:t>;</w:t>
      </w:r>
    </w:p>
    <w:p w:rsidR="00CF5C09" w:rsidRPr="00AA33D3" w:rsidRDefault="00B40977" w:rsidP="00CB6FFE">
      <w:pPr>
        <w:pStyle w:val="a4"/>
        <w:numPr>
          <w:ilvl w:val="0"/>
          <w:numId w:val="2"/>
        </w:numPr>
        <w:shd w:val="clear" w:color="auto" w:fill="auto"/>
        <w:tabs>
          <w:tab w:val="left" w:pos="1158"/>
        </w:tabs>
        <w:spacing w:before="0" w:after="0" w:line="274" w:lineRule="exact"/>
        <w:ind w:left="23" w:right="40" w:firstLine="862"/>
        <w:jc w:val="both"/>
        <w:rPr>
          <w:sz w:val="26"/>
          <w:szCs w:val="26"/>
        </w:rPr>
      </w:pPr>
      <w:r w:rsidRPr="00AA33D3">
        <w:rPr>
          <w:sz w:val="26"/>
          <w:szCs w:val="26"/>
          <w:u w:val="single"/>
        </w:rPr>
        <w:t>Порядок применения классификации</w:t>
      </w:r>
      <w:r w:rsidRPr="00AA33D3">
        <w:rPr>
          <w:sz w:val="26"/>
          <w:szCs w:val="26"/>
        </w:rPr>
        <w:t xml:space="preserve"> операций сектора государственного управления, утвержденный Приказом Минфина России от 29.11.2017 № 209н (далее - </w:t>
      </w:r>
      <w:r w:rsidRPr="00AA33D3">
        <w:rPr>
          <w:sz w:val="26"/>
          <w:szCs w:val="26"/>
          <w:u w:val="single"/>
        </w:rPr>
        <w:t>Порядок применения КОСГУ. Порядок № 209н)</w:t>
      </w:r>
      <w:r w:rsidR="00551C5F" w:rsidRPr="00AA33D3">
        <w:rPr>
          <w:sz w:val="26"/>
          <w:szCs w:val="26"/>
        </w:rPr>
        <w:t>;</w:t>
      </w:r>
    </w:p>
    <w:p w:rsidR="00CF5C09" w:rsidRPr="00AA33D3" w:rsidRDefault="00B40977" w:rsidP="00CB6FFE">
      <w:pPr>
        <w:pStyle w:val="a4"/>
        <w:numPr>
          <w:ilvl w:val="0"/>
          <w:numId w:val="2"/>
        </w:numPr>
        <w:shd w:val="clear" w:color="auto" w:fill="auto"/>
        <w:tabs>
          <w:tab w:val="left" w:pos="1158"/>
        </w:tabs>
        <w:spacing w:before="0" w:after="0" w:line="274" w:lineRule="exact"/>
        <w:ind w:left="23" w:right="40" w:firstLine="862"/>
        <w:jc w:val="both"/>
        <w:rPr>
          <w:sz w:val="26"/>
          <w:szCs w:val="26"/>
        </w:rPr>
      </w:pPr>
      <w:r w:rsidRPr="00AA33D3">
        <w:rPr>
          <w:sz w:val="26"/>
          <w:szCs w:val="26"/>
          <w:u w:val="single"/>
        </w:rPr>
        <w:t>Приказ Минфина России</w:t>
      </w:r>
      <w:r w:rsidRPr="00AA33D3">
        <w:rPr>
          <w:sz w:val="26"/>
          <w:szCs w:val="26"/>
        </w:rPr>
        <w:t xml:space="preserve">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ор1анзми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r w:rsidRPr="00AA33D3">
        <w:rPr>
          <w:sz w:val="26"/>
          <w:szCs w:val="26"/>
          <w:u w:val="single"/>
        </w:rPr>
        <w:t>Приказ Минфина России № 52н)</w:t>
      </w:r>
      <w:r w:rsidRPr="00AA33D3">
        <w:rPr>
          <w:sz w:val="26"/>
          <w:szCs w:val="26"/>
        </w:rPr>
        <w:t>;</w:t>
      </w:r>
    </w:p>
    <w:p w:rsidR="00CF5C09" w:rsidRPr="00AA33D3" w:rsidRDefault="00B40977"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Методические указания</w:t>
      </w:r>
      <w:r w:rsidRPr="00AA33D3">
        <w:rPr>
          <w:sz w:val="26"/>
          <w:szCs w:val="26"/>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Pr="00AA33D3">
        <w:rPr>
          <w:sz w:val="26"/>
          <w:szCs w:val="26"/>
        </w:rPr>
        <w:lastRenderedPageBreak/>
        <w:t xml:space="preserve">государственными (муниципальными) учреждениями (Приложение № 5 к Приказу Минфина России от 30.03.2015 г. № 52н) (далее - </w:t>
      </w:r>
      <w:r w:rsidRPr="00AA33D3">
        <w:rPr>
          <w:sz w:val="26"/>
          <w:szCs w:val="26"/>
          <w:u w:val="single"/>
        </w:rPr>
        <w:t>Методические указания № 52н)</w:t>
      </w:r>
      <w:r w:rsidRPr="00AA33D3">
        <w:rPr>
          <w:sz w:val="26"/>
          <w:szCs w:val="26"/>
        </w:rPr>
        <w:t>;</w:t>
      </w:r>
    </w:p>
    <w:p w:rsidR="00227425" w:rsidRPr="00AA33D3" w:rsidRDefault="00227425"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Методические указания</w:t>
      </w:r>
      <w:r w:rsidRPr="00AA33D3">
        <w:rPr>
          <w:sz w:val="26"/>
          <w:szCs w:val="26"/>
        </w:rPr>
        <w:t xml:space="preserve"> по инвентаризации имущества и финансовых </w:t>
      </w:r>
      <w:r w:rsidR="006767E9" w:rsidRPr="00AA33D3">
        <w:rPr>
          <w:sz w:val="26"/>
          <w:szCs w:val="26"/>
        </w:rPr>
        <w:t xml:space="preserve">обязательств, утвержденные Приказом Минфина России от 13.06.1995 </w:t>
      </w:r>
      <w:r w:rsidR="006767E9" w:rsidRPr="00AA33D3">
        <w:rPr>
          <w:sz w:val="26"/>
          <w:szCs w:val="26"/>
          <w:u w:val="single"/>
        </w:rPr>
        <w:t>№ 49 (далее – Методические указания № 49</w:t>
      </w:r>
      <w:r w:rsidR="006767E9" w:rsidRPr="00AA33D3">
        <w:rPr>
          <w:sz w:val="26"/>
          <w:szCs w:val="26"/>
        </w:rPr>
        <w:t>);</w:t>
      </w:r>
    </w:p>
    <w:p w:rsidR="00021F5C" w:rsidRPr="00AA33D3" w:rsidRDefault="00021F5C" w:rsidP="00CB6FFE">
      <w:pPr>
        <w:pStyle w:val="a4"/>
        <w:numPr>
          <w:ilvl w:val="0"/>
          <w:numId w:val="2"/>
        </w:numPr>
        <w:shd w:val="clear" w:color="auto" w:fill="auto"/>
        <w:tabs>
          <w:tab w:val="left" w:pos="1023"/>
        </w:tabs>
        <w:spacing w:before="0" w:after="0" w:line="274" w:lineRule="exact"/>
        <w:ind w:left="23" w:right="40" w:firstLine="862"/>
        <w:jc w:val="both"/>
        <w:rPr>
          <w:sz w:val="26"/>
          <w:szCs w:val="26"/>
        </w:rPr>
      </w:pPr>
      <w:r w:rsidRPr="00AA33D3">
        <w:rPr>
          <w:sz w:val="26"/>
          <w:szCs w:val="26"/>
          <w:u w:val="single"/>
        </w:rPr>
        <w:t xml:space="preserve">Методические рекомендации </w:t>
      </w:r>
      <w:r w:rsidRPr="00AA33D3">
        <w:rPr>
          <w:sz w:val="26"/>
          <w:szCs w:val="26"/>
        </w:rPr>
        <w:t xml:space="preserve">«Нормы расхода топлива и смазочных материалов на автомобильном транспорте», введенные в действие </w:t>
      </w:r>
      <w:r w:rsidR="00596D6C" w:rsidRPr="00AA33D3">
        <w:rPr>
          <w:sz w:val="26"/>
          <w:szCs w:val="26"/>
        </w:rPr>
        <w:t xml:space="preserve">Распоряжением Минтранса России от 14.03.2008 </w:t>
      </w:r>
      <w:r w:rsidR="00596D6C" w:rsidRPr="00AA33D3">
        <w:rPr>
          <w:sz w:val="26"/>
          <w:szCs w:val="26"/>
          <w:u w:val="single"/>
        </w:rPr>
        <w:t>№ АМ-23-р (далее – Методические рекомендации № АМ-23-р)</w:t>
      </w:r>
      <w:r w:rsidR="00596D6C" w:rsidRPr="00AA33D3">
        <w:rPr>
          <w:sz w:val="26"/>
          <w:szCs w:val="26"/>
        </w:rPr>
        <w:t>;</w:t>
      </w:r>
    </w:p>
    <w:p w:rsidR="00CF5C09" w:rsidRPr="00AA33D3" w:rsidRDefault="00B40977" w:rsidP="00CB6FFE">
      <w:pPr>
        <w:pStyle w:val="a4"/>
        <w:numPr>
          <w:ilvl w:val="0"/>
          <w:numId w:val="2"/>
        </w:numPr>
        <w:shd w:val="clear" w:color="auto" w:fill="auto"/>
        <w:tabs>
          <w:tab w:val="left" w:pos="1081"/>
        </w:tabs>
        <w:spacing w:before="0" w:after="0" w:line="274" w:lineRule="exact"/>
        <w:ind w:left="23" w:right="40" w:firstLine="862"/>
        <w:jc w:val="both"/>
        <w:rPr>
          <w:sz w:val="26"/>
          <w:szCs w:val="26"/>
        </w:rPr>
      </w:pPr>
      <w:r w:rsidRPr="00AA33D3">
        <w:rPr>
          <w:sz w:val="26"/>
          <w:szCs w:val="26"/>
          <w:u w:val="single"/>
        </w:rPr>
        <w:t>Инструкция</w:t>
      </w:r>
      <w:r w:rsidRPr="00AA33D3">
        <w:rPr>
          <w:sz w:val="26"/>
          <w:szCs w:val="26"/>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г. </w:t>
      </w:r>
      <w:r w:rsidRPr="00AA33D3">
        <w:rPr>
          <w:sz w:val="26"/>
          <w:szCs w:val="26"/>
          <w:u w:val="single"/>
        </w:rPr>
        <w:t>№ 191н (далее - Инструкция № 191н)</w:t>
      </w:r>
      <w:r w:rsidRPr="00AA33D3">
        <w:rPr>
          <w:sz w:val="26"/>
          <w:szCs w:val="26"/>
        </w:rPr>
        <w:t>;</w:t>
      </w:r>
    </w:p>
    <w:p w:rsidR="00CF5C09" w:rsidRPr="00AA33D3" w:rsidRDefault="00B40977"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w:t>
      </w:r>
      <w:r w:rsidR="00016849" w:rsidRPr="00AA33D3">
        <w:rPr>
          <w:sz w:val="26"/>
          <w:szCs w:val="26"/>
        </w:rPr>
        <w:t xml:space="preserve">нфина России от 31.12.2016 г. </w:t>
      </w:r>
      <w:r w:rsidR="00016849" w:rsidRPr="00AA33D3">
        <w:rPr>
          <w:sz w:val="26"/>
          <w:szCs w:val="26"/>
          <w:u w:val="single"/>
        </w:rPr>
        <w:t xml:space="preserve">№ </w:t>
      </w:r>
      <w:r w:rsidRPr="00AA33D3">
        <w:rPr>
          <w:sz w:val="26"/>
          <w:szCs w:val="26"/>
          <w:u w:val="single"/>
        </w:rPr>
        <w:t>256н (далее - СГС «Концептуальные основы»)</w:t>
      </w:r>
      <w:r w:rsidRPr="00AA33D3">
        <w:rPr>
          <w:sz w:val="26"/>
          <w:szCs w:val="26"/>
        </w:rPr>
        <w:t>;</w:t>
      </w:r>
    </w:p>
    <w:p w:rsidR="00840F4A" w:rsidRPr="00AA33D3" w:rsidRDefault="00840F4A"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«Запасы», утвержденный Приказом Минфина России от 07.12.2018г. </w:t>
      </w:r>
      <w:r w:rsidRPr="00AA33D3">
        <w:rPr>
          <w:sz w:val="26"/>
          <w:szCs w:val="26"/>
          <w:u w:val="single"/>
        </w:rPr>
        <w:t>№ 256н (далее - СГС «Запасы»)</w:t>
      </w:r>
      <w:r w:rsidRPr="00AA33D3">
        <w:rPr>
          <w:sz w:val="26"/>
          <w:szCs w:val="26"/>
        </w:rPr>
        <w:t>;</w:t>
      </w:r>
    </w:p>
    <w:p w:rsidR="00840F4A" w:rsidRPr="00AA33D3" w:rsidRDefault="00840F4A" w:rsidP="00CB6FFE">
      <w:pPr>
        <w:pStyle w:val="a4"/>
        <w:numPr>
          <w:ilvl w:val="0"/>
          <w:numId w:val="2"/>
        </w:numPr>
        <w:shd w:val="clear" w:color="auto" w:fill="auto"/>
        <w:tabs>
          <w:tab w:val="left" w:pos="103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w:t>
      </w:r>
      <w:r w:rsidR="000C3AFF" w:rsidRPr="00AA33D3">
        <w:rPr>
          <w:sz w:val="26"/>
          <w:szCs w:val="26"/>
        </w:rPr>
        <w:t xml:space="preserve">ударственного сектора «Резервы. </w:t>
      </w:r>
      <w:r w:rsidRPr="00AA33D3">
        <w:rPr>
          <w:sz w:val="26"/>
          <w:szCs w:val="26"/>
        </w:rPr>
        <w:t xml:space="preserve">Раскрытие информации об </w:t>
      </w:r>
      <w:r w:rsidR="000C3AFF" w:rsidRPr="00AA33D3">
        <w:rPr>
          <w:sz w:val="26"/>
          <w:szCs w:val="26"/>
        </w:rPr>
        <w:t>условных обязательствах и условных активах</w:t>
      </w:r>
      <w:r w:rsidRPr="00AA33D3">
        <w:rPr>
          <w:sz w:val="26"/>
          <w:szCs w:val="26"/>
        </w:rPr>
        <w:t xml:space="preserve">», утвержденный </w:t>
      </w:r>
      <w:r w:rsidR="000C3AFF" w:rsidRPr="00AA33D3">
        <w:rPr>
          <w:sz w:val="26"/>
          <w:szCs w:val="26"/>
        </w:rPr>
        <w:t>Приказом Минфина России от 30.05.2018</w:t>
      </w:r>
      <w:r w:rsidRPr="00AA33D3">
        <w:rPr>
          <w:sz w:val="26"/>
          <w:szCs w:val="26"/>
        </w:rPr>
        <w:t xml:space="preserve"> г. </w:t>
      </w:r>
      <w:r w:rsidR="000C3AFF" w:rsidRPr="00AA33D3">
        <w:rPr>
          <w:sz w:val="26"/>
          <w:szCs w:val="26"/>
          <w:u w:val="single"/>
        </w:rPr>
        <w:t>№ 254</w:t>
      </w:r>
      <w:r w:rsidRPr="00AA33D3">
        <w:rPr>
          <w:sz w:val="26"/>
          <w:szCs w:val="26"/>
          <w:u w:val="single"/>
        </w:rPr>
        <w:t>н (да</w:t>
      </w:r>
      <w:r w:rsidR="000C3AFF" w:rsidRPr="00AA33D3">
        <w:rPr>
          <w:sz w:val="26"/>
          <w:szCs w:val="26"/>
          <w:u w:val="single"/>
        </w:rPr>
        <w:t>лее - СГС «Резервы. Раскрытие информации об условных обязательствах и условных активах</w:t>
      </w:r>
      <w:r w:rsidRPr="00AA33D3">
        <w:rPr>
          <w:sz w:val="26"/>
          <w:szCs w:val="26"/>
          <w:u w:val="single"/>
        </w:rPr>
        <w:t>»)</w:t>
      </w:r>
      <w:r w:rsidRPr="00AA33D3">
        <w:rPr>
          <w:sz w:val="26"/>
          <w:szCs w:val="26"/>
        </w:rPr>
        <w:t>;</w:t>
      </w:r>
    </w:p>
    <w:p w:rsidR="00CF5C09" w:rsidRPr="00AA33D3" w:rsidRDefault="00B40977" w:rsidP="00CB6FFE">
      <w:pPr>
        <w:pStyle w:val="a4"/>
        <w:numPr>
          <w:ilvl w:val="0"/>
          <w:numId w:val="2"/>
        </w:numPr>
        <w:shd w:val="clear" w:color="auto" w:fill="auto"/>
        <w:tabs>
          <w:tab w:val="left" w:pos="1090"/>
        </w:tabs>
        <w:spacing w:before="0" w:after="0" w:line="274" w:lineRule="exact"/>
        <w:ind w:left="23" w:right="40" w:firstLine="862"/>
        <w:jc w:val="both"/>
        <w:rPr>
          <w:sz w:val="26"/>
          <w:szCs w:val="26"/>
          <w:u w:val="single"/>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«Основные средства», утвержденный Приказом </w:t>
      </w:r>
      <w:r w:rsidR="00075696" w:rsidRPr="00AA33D3">
        <w:rPr>
          <w:sz w:val="26"/>
          <w:szCs w:val="26"/>
        </w:rPr>
        <w:t xml:space="preserve">Минфина России от 31.12.2016 г. </w:t>
      </w:r>
      <w:r w:rsidR="00075696" w:rsidRPr="00AA33D3">
        <w:rPr>
          <w:rStyle w:val="-1pt"/>
          <w:sz w:val="26"/>
          <w:szCs w:val="26"/>
          <w:u w:val="single"/>
        </w:rPr>
        <w:t>№</w:t>
      </w:r>
      <w:r w:rsidRPr="00AA33D3">
        <w:rPr>
          <w:sz w:val="26"/>
          <w:szCs w:val="26"/>
          <w:u w:val="single"/>
        </w:rPr>
        <w:t xml:space="preserve"> 257н (далее - СГС «Основные средства»);</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«Аренда», утвержденный Приказом Минфина России от 31.12.2016 г. </w:t>
      </w:r>
      <w:r w:rsidR="00B40977" w:rsidRPr="00AA33D3">
        <w:rPr>
          <w:sz w:val="26"/>
          <w:szCs w:val="26"/>
          <w:u w:val="single"/>
        </w:rPr>
        <w:t>№ 258н (далее - СГС «Аренда»)</w:t>
      </w:r>
      <w:r w:rsidR="00B40977"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w:t>
      </w:r>
      <w:r w:rsidR="00B40977"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«Обесценение активов», утвержденный Приказом Минфина России от 31.12.2016 г. </w:t>
      </w:r>
      <w:r w:rsidR="00B40977" w:rsidRPr="00AA33D3">
        <w:rPr>
          <w:sz w:val="26"/>
          <w:szCs w:val="26"/>
          <w:u w:val="single"/>
        </w:rPr>
        <w:t>№ 259н (далее - СГС «Обесценение активов»</w:t>
      </w:r>
      <w:r w:rsidR="00B40977" w:rsidRPr="00AA33D3">
        <w:rPr>
          <w:sz w:val="26"/>
          <w:szCs w:val="26"/>
        </w:rPr>
        <w:t>);</w:t>
      </w:r>
    </w:p>
    <w:p w:rsidR="00CF5C09" w:rsidRPr="00AA33D3" w:rsidRDefault="00B40977" w:rsidP="00CB6FFE">
      <w:pPr>
        <w:pStyle w:val="a4"/>
        <w:numPr>
          <w:ilvl w:val="0"/>
          <w:numId w:val="2"/>
        </w:numPr>
        <w:shd w:val="clear" w:color="auto" w:fill="auto"/>
        <w:tabs>
          <w:tab w:val="left" w:pos="102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 12.2016 г. </w:t>
      </w:r>
      <w:r w:rsidRPr="00AA33D3">
        <w:rPr>
          <w:sz w:val="26"/>
          <w:szCs w:val="26"/>
          <w:u w:val="single"/>
        </w:rPr>
        <w:t>№ 260н (далее - СГС «Представление отчетности»)</w:t>
      </w:r>
      <w:r w:rsidRPr="00AA33D3">
        <w:rPr>
          <w:sz w:val="26"/>
          <w:szCs w:val="26"/>
        </w:rPr>
        <w:t>;</w:t>
      </w:r>
    </w:p>
    <w:p w:rsidR="00CF5C09" w:rsidRPr="00AA33D3" w:rsidRDefault="00B40977" w:rsidP="00CB6FFE">
      <w:pPr>
        <w:pStyle w:val="a4"/>
        <w:numPr>
          <w:ilvl w:val="0"/>
          <w:numId w:val="2"/>
        </w:numPr>
        <w:shd w:val="clear" w:color="auto" w:fill="auto"/>
        <w:tabs>
          <w:tab w:val="left" w:pos="1086"/>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«Учетная политика, оценочные значения и ошибки», утвержденный Приказом Ми</w:t>
      </w:r>
      <w:r w:rsidR="00075696" w:rsidRPr="00AA33D3">
        <w:rPr>
          <w:sz w:val="26"/>
          <w:szCs w:val="26"/>
        </w:rPr>
        <w:t xml:space="preserve">нфина России от 30.12.2017 г. </w:t>
      </w:r>
      <w:r w:rsidR="00075696" w:rsidRPr="00AA33D3">
        <w:rPr>
          <w:sz w:val="26"/>
          <w:szCs w:val="26"/>
          <w:u w:val="single"/>
        </w:rPr>
        <w:t xml:space="preserve">№ </w:t>
      </w:r>
      <w:r w:rsidRPr="00AA33D3">
        <w:rPr>
          <w:sz w:val="26"/>
          <w:szCs w:val="26"/>
          <w:u w:val="single"/>
        </w:rPr>
        <w:t>274н (далее - СГС «Учетная политика»)</w:t>
      </w:r>
      <w:r w:rsidRPr="00AA33D3">
        <w:rPr>
          <w:sz w:val="26"/>
          <w:szCs w:val="26"/>
        </w:rPr>
        <w:t>;</w:t>
      </w:r>
    </w:p>
    <w:p w:rsidR="00CF5C09" w:rsidRPr="00AA33D3" w:rsidRDefault="00B40977" w:rsidP="00CB6FFE">
      <w:pPr>
        <w:pStyle w:val="a4"/>
        <w:numPr>
          <w:ilvl w:val="0"/>
          <w:numId w:val="2"/>
        </w:numPr>
        <w:shd w:val="clear" w:color="auto" w:fill="auto"/>
        <w:tabs>
          <w:tab w:val="left" w:pos="1028"/>
        </w:tabs>
        <w:spacing w:before="0" w:after="0" w:line="274" w:lineRule="exact"/>
        <w:ind w:left="23" w:right="40" w:firstLine="862"/>
        <w:jc w:val="both"/>
        <w:rPr>
          <w:sz w:val="26"/>
          <w:szCs w:val="26"/>
        </w:rPr>
      </w:pPr>
      <w:r w:rsidRPr="00AA33D3">
        <w:rPr>
          <w:sz w:val="26"/>
          <w:szCs w:val="26"/>
          <w:u w:val="single"/>
        </w:rPr>
        <w:t>Федеральный стандарт</w:t>
      </w:r>
      <w:r w:rsidRPr="00AA33D3">
        <w:rPr>
          <w:sz w:val="26"/>
          <w:szCs w:val="26"/>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г. </w:t>
      </w:r>
      <w:r w:rsidRPr="00AA33D3">
        <w:rPr>
          <w:sz w:val="26"/>
          <w:szCs w:val="26"/>
          <w:u w:val="single"/>
        </w:rPr>
        <w:t>№ 275н (далее - СГС «События после отчётной даты»)</w:t>
      </w:r>
      <w:r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w:t>
      </w:r>
      <w:r w:rsidR="00B40977"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г. </w:t>
      </w:r>
      <w:r w:rsidRPr="00AA33D3">
        <w:rPr>
          <w:sz w:val="26"/>
          <w:szCs w:val="26"/>
        </w:rPr>
        <w:t xml:space="preserve">  </w:t>
      </w:r>
      <w:r w:rsidR="00B40977" w:rsidRPr="00AA33D3">
        <w:rPr>
          <w:sz w:val="26"/>
          <w:szCs w:val="26"/>
          <w:u w:val="single"/>
        </w:rPr>
        <w:t>№ 278н (далее - СГС «Отчет о движении денежных средств»)</w:t>
      </w:r>
      <w:r w:rsidR="00B40977" w:rsidRPr="00AA33D3">
        <w:rPr>
          <w:sz w:val="26"/>
          <w:szCs w:val="26"/>
        </w:rPr>
        <w:t>;</w:t>
      </w:r>
    </w:p>
    <w:p w:rsidR="00CF5C09" w:rsidRPr="00AA33D3" w:rsidRDefault="00075696"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u w:val="single"/>
        </w:rPr>
        <w:t>Федеральный стандарт</w:t>
      </w:r>
      <w:r w:rsidR="00B40977" w:rsidRPr="00AA33D3">
        <w:rPr>
          <w:sz w:val="26"/>
          <w:szCs w:val="26"/>
        </w:rPr>
        <w:t xml:space="preserve"> бухгалтерского учета для организаций государственного сектора «Доходы», утвержденный Приказом Минфина России от 27.02.2018 г.</w:t>
      </w:r>
      <w:r w:rsidR="00016849" w:rsidRPr="00AA33D3">
        <w:rPr>
          <w:sz w:val="26"/>
          <w:szCs w:val="26"/>
        </w:rPr>
        <w:t xml:space="preserve"> </w:t>
      </w:r>
      <w:r w:rsidR="00B40977" w:rsidRPr="00AA33D3">
        <w:rPr>
          <w:sz w:val="26"/>
          <w:szCs w:val="26"/>
          <w:u w:val="single"/>
        </w:rPr>
        <w:t>№ 32н (далее - СГС «Доходы»)</w:t>
      </w:r>
      <w:r w:rsidR="00B40977" w:rsidRPr="00AA33D3">
        <w:rPr>
          <w:sz w:val="26"/>
          <w:szCs w:val="26"/>
        </w:rPr>
        <w:t>;</w:t>
      </w:r>
    </w:p>
    <w:p w:rsidR="000C3AFF" w:rsidRPr="00AA33D3" w:rsidRDefault="000C3AFF" w:rsidP="00CB6FFE">
      <w:pPr>
        <w:pStyle w:val="a4"/>
        <w:shd w:val="clear" w:color="auto" w:fill="auto"/>
        <w:spacing w:before="0" w:after="0" w:line="274" w:lineRule="exact"/>
        <w:ind w:left="23" w:right="40" w:firstLine="862"/>
        <w:jc w:val="both"/>
        <w:rPr>
          <w:sz w:val="26"/>
          <w:szCs w:val="26"/>
        </w:rPr>
      </w:pPr>
      <w:r w:rsidRPr="00AA33D3">
        <w:rPr>
          <w:sz w:val="26"/>
          <w:szCs w:val="26"/>
        </w:rPr>
        <w:lastRenderedPageBreak/>
        <w:t xml:space="preserve">- </w:t>
      </w:r>
      <w:r w:rsidRPr="00AA33D3">
        <w:rPr>
          <w:sz w:val="26"/>
          <w:szCs w:val="26"/>
          <w:u w:val="single"/>
        </w:rPr>
        <w:t>Указание Банка России</w:t>
      </w:r>
      <w:r w:rsidRPr="00AA33D3">
        <w:rPr>
          <w:sz w:val="26"/>
          <w:szCs w:val="26"/>
        </w:rPr>
        <w:t xml:space="preserve"> от 11.03.2014 № 3210-У «О порядке ведения кассовых операций юридическими лицами и упрощенном порядке ведения кассовых операций инди</w:t>
      </w:r>
      <w:r w:rsidR="00227425" w:rsidRPr="00AA33D3">
        <w:rPr>
          <w:sz w:val="26"/>
          <w:szCs w:val="26"/>
        </w:rPr>
        <w:t>видуальными предпринимателями и субъектами малого предпринимательства» (</w:t>
      </w:r>
      <w:r w:rsidR="00227425" w:rsidRPr="00AA33D3">
        <w:rPr>
          <w:sz w:val="26"/>
          <w:szCs w:val="26"/>
          <w:u w:val="single"/>
        </w:rPr>
        <w:t>далее – Указание №3210-У</w:t>
      </w:r>
      <w:r w:rsidR="00227425" w:rsidRPr="00AA33D3">
        <w:rPr>
          <w:sz w:val="26"/>
          <w:szCs w:val="26"/>
        </w:rPr>
        <w:t>);</w:t>
      </w:r>
      <w:r w:rsidRPr="00AA33D3">
        <w:rPr>
          <w:sz w:val="26"/>
          <w:szCs w:val="26"/>
        </w:rPr>
        <w:t xml:space="preserve"> </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 иные нормативные документы, регулирующие вопросы бухгалтерского (бюджетного) учета.</w:t>
      </w:r>
    </w:p>
    <w:p w:rsidR="00CF5C09" w:rsidRPr="00AA33D3" w:rsidRDefault="00B40977" w:rsidP="00CB6FFE">
      <w:pPr>
        <w:pStyle w:val="a4"/>
        <w:numPr>
          <w:ilvl w:val="0"/>
          <w:numId w:val="1"/>
        </w:numPr>
        <w:shd w:val="clear" w:color="auto" w:fill="auto"/>
        <w:tabs>
          <w:tab w:val="left" w:pos="1441"/>
        </w:tabs>
        <w:spacing w:before="0" w:after="0" w:line="274" w:lineRule="exact"/>
        <w:ind w:left="23" w:right="40" w:firstLine="862"/>
        <w:jc w:val="both"/>
        <w:rPr>
          <w:sz w:val="26"/>
          <w:szCs w:val="26"/>
        </w:rPr>
      </w:pPr>
      <w:r w:rsidRPr="00AA33D3">
        <w:rPr>
          <w:sz w:val="26"/>
          <w:szCs w:val="26"/>
        </w:rPr>
        <w:t>Учетная политика применяется последовательно, от одного отчетного года к другому.</w:t>
      </w:r>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Ответственным за организацию ведения бухгалтерского учета в ТФОМС является Главный бухгалтер - начальн</w:t>
      </w:r>
      <w:r w:rsidR="00C96430" w:rsidRPr="00AA33D3">
        <w:rPr>
          <w:sz w:val="26"/>
          <w:szCs w:val="26"/>
        </w:rPr>
        <w:t>ик отдела бухгалтерского учета,</w:t>
      </w:r>
      <w:r w:rsidRPr="00AA33D3">
        <w:rPr>
          <w:sz w:val="26"/>
          <w:szCs w:val="26"/>
        </w:rPr>
        <w:t xml:space="preserve"> отчетности</w:t>
      </w:r>
      <w:r w:rsidR="00C96430" w:rsidRPr="00AA33D3">
        <w:rPr>
          <w:sz w:val="26"/>
          <w:szCs w:val="26"/>
        </w:rPr>
        <w:t xml:space="preserve"> и финансового контроля</w:t>
      </w:r>
      <w:r w:rsidRPr="00AA33D3">
        <w:rPr>
          <w:sz w:val="26"/>
          <w:szCs w:val="26"/>
        </w:rPr>
        <w:t xml:space="preserve"> (далее - Главный бухгалтер).</w:t>
      </w:r>
    </w:p>
    <w:p w:rsidR="00CF5C09" w:rsidRPr="00AA33D3" w:rsidRDefault="00B40977" w:rsidP="00CB6FFE">
      <w:pPr>
        <w:pStyle w:val="a4"/>
        <w:numPr>
          <w:ilvl w:val="0"/>
          <w:numId w:val="1"/>
        </w:numPr>
        <w:shd w:val="clear" w:color="auto" w:fill="auto"/>
        <w:tabs>
          <w:tab w:val="left" w:pos="1441"/>
        </w:tabs>
        <w:spacing w:before="0" w:after="0" w:line="274" w:lineRule="exact"/>
        <w:ind w:left="23" w:right="40" w:firstLine="862"/>
        <w:jc w:val="both"/>
        <w:rPr>
          <w:sz w:val="26"/>
          <w:szCs w:val="26"/>
        </w:rPr>
      </w:pPr>
      <w:r w:rsidRPr="00AA33D3">
        <w:rPr>
          <w:sz w:val="26"/>
          <w:szCs w:val="26"/>
        </w:rPr>
        <w:t xml:space="preserve">Ведение бухгалтерского учета в ТФОМС осуществляет </w:t>
      </w:r>
      <w:r w:rsidR="00296B62">
        <w:rPr>
          <w:sz w:val="26"/>
          <w:szCs w:val="26"/>
        </w:rPr>
        <w:t>Отдел</w:t>
      </w:r>
      <w:r w:rsidR="00AA6592" w:rsidRPr="00AA33D3">
        <w:rPr>
          <w:sz w:val="26"/>
          <w:szCs w:val="26"/>
        </w:rPr>
        <w:t xml:space="preserve"> бухгалтерского учета</w:t>
      </w:r>
      <w:r w:rsidR="00C96430" w:rsidRPr="00AA33D3">
        <w:rPr>
          <w:sz w:val="26"/>
          <w:szCs w:val="26"/>
        </w:rPr>
        <w:t>,</w:t>
      </w:r>
      <w:r w:rsidRPr="00AA33D3">
        <w:rPr>
          <w:sz w:val="26"/>
          <w:szCs w:val="26"/>
        </w:rPr>
        <w:t xml:space="preserve"> отчетности </w:t>
      </w:r>
      <w:r w:rsidR="00C96430" w:rsidRPr="00AA33D3">
        <w:rPr>
          <w:sz w:val="26"/>
          <w:szCs w:val="26"/>
        </w:rPr>
        <w:t xml:space="preserve">и финансового контроля </w:t>
      </w:r>
      <w:r w:rsidRPr="00AA33D3">
        <w:rPr>
          <w:sz w:val="26"/>
          <w:szCs w:val="26"/>
        </w:rPr>
        <w:t xml:space="preserve">(далее </w:t>
      </w:r>
      <w:r w:rsidR="00C96430" w:rsidRPr="00AA33D3">
        <w:rPr>
          <w:sz w:val="26"/>
          <w:szCs w:val="26"/>
        </w:rPr>
        <w:t>–</w:t>
      </w:r>
      <w:r w:rsidRPr="00AA33D3">
        <w:rPr>
          <w:sz w:val="26"/>
          <w:szCs w:val="26"/>
        </w:rPr>
        <w:t xml:space="preserve"> </w:t>
      </w:r>
      <w:r w:rsidR="00C96430" w:rsidRPr="00AA33D3">
        <w:rPr>
          <w:sz w:val="26"/>
          <w:szCs w:val="26"/>
        </w:rPr>
        <w:t>ОБУО и ФК</w:t>
      </w:r>
      <w:r w:rsidRPr="00AA33D3">
        <w:rPr>
          <w:sz w:val="26"/>
          <w:szCs w:val="26"/>
        </w:rPr>
        <w:t>).</w:t>
      </w:r>
    </w:p>
    <w:p w:rsidR="00CF5C09" w:rsidRPr="00AA33D3" w:rsidRDefault="00B40977" w:rsidP="00CB6FFE">
      <w:pPr>
        <w:pStyle w:val="a4"/>
        <w:numPr>
          <w:ilvl w:val="0"/>
          <w:numId w:val="1"/>
        </w:numPr>
        <w:shd w:val="clear" w:color="auto" w:fill="auto"/>
        <w:tabs>
          <w:tab w:val="left" w:pos="1431"/>
        </w:tabs>
        <w:spacing w:before="0" w:after="0" w:line="274" w:lineRule="exact"/>
        <w:ind w:left="23" w:right="40" w:firstLine="862"/>
        <w:jc w:val="both"/>
        <w:rPr>
          <w:sz w:val="26"/>
          <w:szCs w:val="26"/>
        </w:rPr>
      </w:pPr>
      <w:r w:rsidRPr="00AA33D3">
        <w:rPr>
          <w:sz w:val="26"/>
          <w:szCs w:val="26"/>
        </w:rPr>
        <w:t xml:space="preserve">Деятельность </w:t>
      </w:r>
      <w:r w:rsidR="00C96430" w:rsidRPr="00AA33D3">
        <w:rPr>
          <w:sz w:val="26"/>
          <w:szCs w:val="26"/>
        </w:rPr>
        <w:t>ОБУО и ФК</w:t>
      </w:r>
      <w:r w:rsidRPr="00AA33D3">
        <w:rPr>
          <w:sz w:val="26"/>
          <w:szCs w:val="26"/>
        </w:rPr>
        <w:t xml:space="preserve"> регламентируется Положением об </w:t>
      </w:r>
      <w:r w:rsidR="00C96430" w:rsidRPr="00AA33D3">
        <w:rPr>
          <w:sz w:val="26"/>
          <w:szCs w:val="26"/>
        </w:rPr>
        <w:t xml:space="preserve">ОБУО и ФК, должностными инструкциями сотрудников отдела и </w:t>
      </w:r>
      <w:r w:rsidRPr="00AA33D3">
        <w:rPr>
          <w:sz w:val="26"/>
          <w:szCs w:val="26"/>
        </w:rPr>
        <w:t>настоящей учетной политикой.</w:t>
      </w:r>
    </w:p>
    <w:p w:rsidR="00CF5C09" w:rsidRPr="00AA33D3" w:rsidRDefault="00B40977" w:rsidP="00CB6FFE">
      <w:pPr>
        <w:pStyle w:val="a4"/>
        <w:numPr>
          <w:ilvl w:val="0"/>
          <w:numId w:val="1"/>
        </w:numPr>
        <w:shd w:val="clear" w:color="auto" w:fill="auto"/>
        <w:tabs>
          <w:tab w:val="left" w:pos="1436"/>
        </w:tabs>
        <w:spacing w:before="0" w:after="0" w:line="274" w:lineRule="exact"/>
        <w:ind w:left="23" w:right="40" w:firstLine="862"/>
        <w:jc w:val="both"/>
        <w:rPr>
          <w:sz w:val="26"/>
          <w:szCs w:val="26"/>
        </w:rPr>
      </w:pPr>
      <w:r w:rsidRPr="00AA33D3">
        <w:rPr>
          <w:sz w:val="26"/>
          <w:szCs w:val="26"/>
        </w:rPr>
        <w:t>Право заверять копии первичных документов, оригиналы которых находятся в ТФОМС, возложено на Главного бухгалтера.</w:t>
      </w:r>
    </w:p>
    <w:p w:rsidR="00CF5C09" w:rsidRPr="00AA33D3" w:rsidRDefault="00C96430" w:rsidP="00CB6FFE">
      <w:pPr>
        <w:pStyle w:val="a4"/>
        <w:numPr>
          <w:ilvl w:val="0"/>
          <w:numId w:val="1"/>
        </w:numPr>
        <w:shd w:val="clear" w:color="auto" w:fill="auto"/>
        <w:tabs>
          <w:tab w:val="left" w:pos="1492"/>
        </w:tabs>
        <w:spacing w:before="0" w:after="0" w:line="274" w:lineRule="exact"/>
        <w:ind w:left="23" w:right="40" w:firstLine="862"/>
        <w:jc w:val="both"/>
        <w:rPr>
          <w:sz w:val="26"/>
          <w:szCs w:val="26"/>
        </w:rPr>
      </w:pPr>
      <w:r w:rsidRPr="00AA33D3">
        <w:rPr>
          <w:sz w:val="26"/>
          <w:szCs w:val="26"/>
        </w:rPr>
        <w:t>Гербовая печать Т</w:t>
      </w:r>
      <w:r w:rsidR="00B40977" w:rsidRPr="00AA33D3">
        <w:rPr>
          <w:sz w:val="26"/>
          <w:szCs w:val="26"/>
        </w:rPr>
        <w:t>ФОМС хранится у Главного бухгалтера.</w:t>
      </w:r>
    </w:p>
    <w:p w:rsidR="00CB6FFE" w:rsidRPr="00AA33D3" w:rsidRDefault="00CB6FFE" w:rsidP="00CB6FFE">
      <w:pPr>
        <w:pStyle w:val="a4"/>
        <w:shd w:val="clear" w:color="auto" w:fill="auto"/>
        <w:tabs>
          <w:tab w:val="left" w:pos="1492"/>
        </w:tabs>
        <w:spacing w:before="0" w:after="0" w:line="274" w:lineRule="exact"/>
        <w:ind w:left="885" w:right="40"/>
        <w:jc w:val="both"/>
        <w:rPr>
          <w:sz w:val="26"/>
          <w:szCs w:val="26"/>
        </w:rPr>
      </w:pPr>
    </w:p>
    <w:p w:rsidR="00CF5C09" w:rsidRPr="00AA33D3" w:rsidRDefault="00B40977" w:rsidP="00CB6FFE">
      <w:pPr>
        <w:pStyle w:val="210"/>
        <w:keepNext/>
        <w:keepLines/>
        <w:shd w:val="clear" w:color="auto" w:fill="auto"/>
        <w:spacing w:before="0" w:after="0" w:line="274" w:lineRule="exact"/>
        <w:ind w:left="23" w:right="40" w:firstLine="862"/>
        <w:jc w:val="both"/>
        <w:outlineLvl w:val="9"/>
        <w:rPr>
          <w:sz w:val="26"/>
          <w:szCs w:val="26"/>
        </w:rPr>
      </w:pPr>
      <w:bookmarkStart w:id="3" w:name="bookmark4"/>
      <w:r w:rsidRPr="00AA33D3">
        <w:rPr>
          <w:rStyle w:val="212"/>
          <w:b/>
          <w:bCs/>
          <w:sz w:val="26"/>
          <w:szCs w:val="26"/>
        </w:rPr>
        <w:t>2. Технология обработки учетной информации</w:t>
      </w:r>
      <w:bookmarkEnd w:id="3"/>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Бухгалтерский учет в ТФОМС </w:t>
      </w:r>
      <w:r w:rsidR="00C96430" w:rsidRPr="00AA33D3">
        <w:rPr>
          <w:sz w:val="26"/>
          <w:szCs w:val="26"/>
        </w:rPr>
        <w:t xml:space="preserve"> </w:t>
      </w:r>
      <w:r w:rsidRPr="00AA33D3">
        <w:rPr>
          <w:sz w:val="26"/>
          <w:szCs w:val="26"/>
        </w:rPr>
        <w:t>ведется автоматизированным способом с применением программных продуктов:</w:t>
      </w:r>
    </w:p>
    <w:p w:rsidR="00CF5C09" w:rsidRPr="00AA33D3" w:rsidRDefault="00092277" w:rsidP="00CB6FFE">
      <w:pPr>
        <w:pStyle w:val="a4"/>
        <w:shd w:val="clear" w:color="auto" w:fill="auto"/>
        <w:tabs>
          <w:tab w:val="left" w:pos="1124"/>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бухгалтерский учет - «1С: Предприятие 8» Конфигурация «Бухгалтерия государственного учреждения»;</w:t>
      </w:r>
    </w:p>
    <w:p w:rsidR="00CF5C09" w:rsidRPr="00AA33D3" w:rsidRDefault="00092277" w:rsidP="00CB6FFE">
      <w:pPr>
        <w:pStyle w:val="a4"/>
        <w:shd w:val="clear" w:color="auto" w:fill="auto"/>
        <w:tabs>
          <w:tab w:val="left" w:pos="101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учет заработной платы - «1С: Предприятие 8». Конфигурация «Зарплата и кадры бюджетного учреждения»;</w:t>
      </w:r>
    </w:p>
    <w:p w:rsidR="00C96430" w:rsidRPr="00AA33D3" w:rsidRDefault="00092277" w:rsidP="00CB6FFE">
      <w:pPr>
        <w:pStyle w:val="a4"/>
        <w:shd w:val="clear" w:color="auto" w:fill="auto"/>
        <w:tabs>
          <w:tab w:val="left" w:pos="114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других программных продуктов, учитывающ</w:t>
      </w:r>
      <w:r w:rsidR="00AA6592" w:rsidRPr="00AA33D3">
        <w:rPr>
          <w:sz w:val="26"/>
          <w:szCs w:val="26"/>
        </w:rPr>
        <w:t>их специфику деятельности ТФОМС</w:t>
      </w:r>
      <w:r w:rsidR="00C96430" w:rsidRPr="00AA33D3">
        <w:rPr>
          <w:sz w:val="26"/>
          <w:szCs w:val="26"/>
        </w:rPr>
        <w:t>.</w:t>
      </w:r>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С использованием телекоммуникационных каналов связи и электронной подписи </w:t>
      </w:r>
      <w:r w:rsidR="00C96430" w:rsidRPr="00AA33D3">
        <w:rPr>
          <w:sz w:val="26"/>
          <w:szCs w:val="26"/>
        </w:rPr>
        <w:t>ОБУО и ФК осуществляет электронный доку</w:t>
      </w:r>
      <w:r w:rsidRPr="00AA33D3">
        <w:rPr>
          <w:sz w:val="26"/>
          <w:szCs w:val="26"/>
        </w:rPr>
        <w:t>ментооборот по следующим направлениям:</w:t>
      </w:r>
    </w:p>
    <w:p w:rsidR="00CF5C09" w:rsidRPr="00AA33D3" w:rsidRDefault="00092277" w:rsidP="00CB6FFE">
      <w:pPr>
        <w:pStyle w:val="a4"/>
        <w:shd w:val="clear" w:color="auto" w:fill="auto"/>
        <w:tabs>
          <w:tab w:val="left" w:pos="1182"/>
        </w:tabs>
        <w:spacing w:before="0" w:after="0" w:line="274" w:lineRule="exact"/>
        <w:ind w:left="23" w:right="40" w:firstLine="862"/>
        <w:jc w:val="both"/>
        <w:rPr>
          <w:sz w:val="26"/>
          <w:szCs w:val="26"/>
        </w:rPr>
      </w:pPr>
      <w:r w:rsidRPr="00AA33D3">
        <w:rPr>
          <w:sz w:val="26"/>
          <w:szCs w:val="26"/>
        </w:rPr>
        <w:t xml:space="preserve">- </w:t>
      </w:r>
      <w:r w:rsidR="00C96430" w:rsidRPr="00AA33D3">
        <w:rPr>
          <w:sz w:val="26"/>
          <w:szCs w:val="26"/>
        </w:rPr>
        <w:t>система электронного доку</w:t>
      </w:r>
      <w:r w:rsidR="00B40977" w:rsidRPr="00AA33D3">
        <w:rPr>
          <w:sz w:val="26"/>
          <w:szCs w:val="26"/>
        </w:rPr>
        <w:t xml:space="preserve">ментооборота с Управлением федерального казначейства по </w:t>
      </w:r>
      <w:r w:rsidR="00607602" w:rsidRPr="00AA33D3">
        <w:rPr>
          <w:sz w:val="26"/>
          <w:szCs w:val="26"/>
        </w:rPr>
        <w:t>Республике Хакасия</w:t>
      </w:r>
      <w:r w:rsidR="00B40977" w:rsidRPr="00AA33D3">
        <w:rPr>
          <w:sz w:val="26"/>
          <w:szCs w:val="26"/>
        </w:rPr>
        <w:t>;</w:t>
      </w:r>
    </w:p>
    <w:p w:rsidR="00CF5C09" w:rsidRPr="00AA33D3" w:rsidRDefault="00092277" w:rsidP="00CB6FFE">
      <w:pPr>
        <w:pStyle w:val="a4"/>
        <w:shd w:val="clear" w:color="auto" w:fill="auto"/>
        <w:tabs>
          <w:tab w:val="left" w:pos="117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бухгалтерской отчетности в </w:t>
      </w:r>
      <w:r w:rsidR="00C96430" w:rsidRPr="00AA33D3">
        <w:rPr>
          <w:sz w:val="26"/>
          <w:szCs w:val="26"/>
        </w:rPr>
        <w:t xml:space="preserve">Министерство финансов Республики Хакасия и </w:t>
      </w:r>
      <w:r w:rsidR="00B40977" w:rsidRPr="00AA33D3">
        <w:rPr>
          <w:sz w:val="26"/>
          <w:szCs w:val="26"/>
        </w:rPr>
        <w:t xml:space="preserve"> Федеральный фонд обязательного медицинского страхования;</w:t>
      </w:r>
    </w:p>
    <w:p w:rsidR="00CF5C09" w:rsidRPr="00AA33D3" w:rsidRDefault="00092277" w:rsidP="00CB6FFE">
      <w:pPr>
        <w:pStyle w:val="a4"/>
        <w:shd w:val="clear" w:color="auto" w:fill="auto"/>
        <w:tabs>
          <w:tab w:val="left" w:pos="1162"/>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отчетности по налогам, сборам, страховым взносам и иным обязательным платежам в инспекцию Федеральной </w:t>
      </w:r>
      <w:r w:rsidR="00C96430" w:rsidRPr="00AA33D3">
        <w:rPr>
          <w:sz w:val="26"/>
          <w:szCs w:val="26"/>
        </w:rPr>
        <w:t xml:space="preserve"> </w:t>
      </w:r>
      <w:r w:rsidR="00B40977" w:rsidRPr="00AA33D3">
        <w:rPr>
          <w:sz w:val="26"/>
          <w:szCs w:val="26"/>
        </w:rPr>
        <w:t>налоговой службы;</w:t>
      </w:r>
    </w:p>
    <w:p w:rsidR="00CF5C09" w:rsidRPr="00AA33D3" w:rsidRDefault="00964DF8" w:rsidP="00CB6FFE">
      <w:pPr>
        <w:pStyle w:val="a4"/>
        <w:shd w:val="clear" w:color="auto" w:fill="auto"/>
        <w:tabs>
          <w:tab w:val="left" w:pos="1028"/>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отчетности по страховым взносам и сведениям персонифицированного учета в Отделение Пенсионного фонда РФ по </w:t>
      </w:r>
      <w:r w:rsidR="00C96430" w:rsidRPr="00AA33D3">
        <w:rPr>
          <w:sz w:val="26"/>
          <w:szCs w:val="26"/>
        </w:rPr>
        <w:t>Республике Хакасия</w:t>
      </w:r>
      <w:r w:rsidR="00B40977" w:rsidRPr="00AA33D3">
        <w:rPr>
          <w:sz w:val="26"/>
          <w:szCs w:val="26"/>
        </w:rPr>
        <w:t xml:space="preserve">, </w:t>
      </w:r>
      <w:r w:rsidR="00607602" w:rsidRPr="00AA33D3">
        <w:rPr>
          <w:sz w:val="26"/>
          <w:szCs w:val="26"/>
        </w:rPr>
        <w:t>Фонд социального страхования Республики Хакасия;</w:t>
      </w:r>
    </w:p>
    <w:p w:rsidR="00CF5C09" w:rsidRPr="00AA33D3" w:rsidRDefault="00092277" w:rsidP="00CB6FFE">
      <w:pPr>
        <w:pStyle w:val="a4"/>
        <w:shd w:val="clear" w:color="auto" w:fill="auto"/>
        <w:tabs>
          <w:tab w:val="left" w:pos="1081"/>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передача статистической отчетности в Территориальный орган Федеральной службы государственной статистики по </w:t>
      </w:r>
      <w:r w:rsidR="00607602" w:rsidRPr="00AA33D3">
        <w:rPr>
          <w:sz w:val="26"/>
          <w:szCs w:val="26"/>
        </w:rPr>
        <w:t>Республике Хакасия</w:t>
      </w:r>
      <w:r w:rsidR="00B40977" w:rsidRPr="00AA33D3">
        <w:rPr>
          <w:sz w:val="26"/>
          <w:szCs w:val="26"/>
        </w:rPr>
        <w:t>:</w:t>
      </w:r>
    </w:p>
    <w:p w:rsidR="00CF5C09" w:rsidRPr="00AA33D3" w:rsidRDefault="00092277" w:rsidP="00CB6FFE">
      <w:pPr>
        <w:pStyle w:val="a4"/>
        <w:shd w:val="clear" w:color="auto" w:fill="auto"/>
        <w:tabs>
          <w:tab w:val="left" w:pos="1042"/>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размещение информации о деятельности ТФОМС на едином портале бюджетной системы Российской Федерации с использованием государственной интегрированной информационной системы управления общественными финансами «</w:t>
      </w:r>
      <w:r w:rsidR="00607602" w:rsidRPr="00AA33D3">
        <w:rPr>
          <w:sz w:val="26"/>
          <w:szCs w:val="26"/>
        </w:rPr>
        <w:t>Электронный бюджет</w:t>
      </w:r>
      <w:r w:rsidR="00B40977" w:rsidRPr="00AA33D3">
        <w:rPr>
          <w:sz w:val="26"/>
          <w:szCs w:val="26"/>
        </w:rPr>
        <w:t>».</w:t>
      </w:r>
    </w:p>
    <w:p w:rsidR="00CF5C09" w:rsidRPr="00AA33D3" w:rsidRDefault="00B40977" w:rsidP="00CB6FFE">
      <w:pPr>
        <w:pStyle w:val="a4"/>
        <w:numPr>
          <w:ilvl w:val="0"/>
          <w:numId w:val="3"/>
        </w:numPr>
        <w:shd w:val="clear" w:color="auto" w:fill="auto"/>
        <w:tabs>
          <w:tab w:val="left" w:pos="1441"/>
        </w:tabs>
        <w:spacing w:before="0" w:after="0" w:line="274" w:lineRule="exact"/>
        <w:ind w:left="23" w:right="40" w:firstLine="862"/>
        <w:jc w:val="both"/>
        <w:rPr>
          <w:sz w:val="26"/>
          <w:szCs w:val="26"/>
        </w:rPr>
      </w:pPr>
      <w:r w:rsidRPr="00AA33D3">
        <w:rPr>
          <w:sz w:val="26"/>
          <w:szCs w:val="26"/>
        </w:rPr>
        <w:t>В целях обеспечения сохранности электронных баз данных бухгалтерского учета и отчетности на сервере ТФОМС производится сохранение резервных копий по ито</w:t>
      </w:r>
      <w:r w:rsidR="00607602" w:rsidRPr="00AA33D3">
        <w:rPr>
          <w:sz w:val="26"/>
          <w:szCs w:val="26"/>
        </w:rPr>
        <w:t>гам отчетного периода.</w:t>
      </w:r>
    </w:p>
    <w:p w:rsidR="00CF5C09" w:rsidRPr="00AA33D3" w:rsidRDefault="00B40977" w:rsidP="00CB6FFE">
      <w:pPr>
        <w:pStyle w:val="a4"/>
        <w:numPr>
          <w:ilvl w:val="0"/>
          <w:numId w:val="3"/>
        </w:numPr>
        <w:shd w:val="clear" w:color="auto" w:fill="auto"/>
        <w:tabs>
          <w:tab w:val="left" w:pos="1436"/>
        </w:tabs>
        <w:spacing w:before="0" w:after="0" w:line="274" w:lineRule="exact"/>
        <w:ind w:left="23" w:right="40" w:firstLine="862"/>
        <w:jc w:val="both"/>
        <w:rPr>
          <w:sz w:val="26"/>
          <w:szCs w:val="26"/>
        </w:rPr>
      </w:pPr>
      <w:r w:rsidRPr="00AA33D3">
        <w:rPr>
          <w:sz w:val="26"/>
          <w:szCs w:val="26"/>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lastRenderedPageBreak/>
        <w:t xml:space="preserve">2.5. </w:t>
      </w:r>
      <w:r w:rsidR="00092277" w:rsidRPr="002F667A">
        <w:rPr>
          <w:rFonts w:ascii="Times New Roman" w:hAnsi="Times New Roman" w:cs="Times New Roman"/>
          <w:sz w:val="26"/>
          <w:szCs w:val="26"/>
        </w:rPr>
        <w:t>Записи в журналы операций осуществляются по мере совершения операций, но не позднее следующего дня после получения соответствующего первичного учетного документа</w:t>
      </w:r>
      <w:r w:rsidR="00F443B0">
        <w:rPr>
          <w:rFonts w:ascii="Times New Roman" w:hAnsi="Times New Roman" w:cs="Times New Roman"/>
          <w:sz w:val="26"/>
          <w:szCs w:val="26"/>
        </w:rPr>
        <w:t>,</w:t>
      </w:r>
      <w:r w:rsidR="00092277" w:rsidRPr="002F667A">
        <w:rPr>
          <w:rFonts w:ascii="Times New Roman" w:hAnsi="Times New Roman" w:cs="Times New Roman"/>
          <w:sz w:val="26"/>
          <w:szCs w:val="26"/>
        </w:rPr>
        <w:t xml:space="preserve"> как на основании отдельных документов, так и на основании группы однородных документов. Корреспонденция счетов в журнале операций отражается с учетом характера операций по дебету одного счета и кредиту другого счета. По истечении месяца данные оборотов по счетам из журналов операций записываются в Главную книгу.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Бюджетный учет исполнения смет расходов осуществляется по журналам операций бюджетного учета: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1 Журнал операций по счету «Касса»;</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2 Журнал операций с безналичными денежными средствами;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3 Журнал операций расчетов с подотчетными лицами;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4 Журнал операций расчетов с поставщиками и подрядчиками;</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5 Журнал операций расчетов с дебиторами по доходам;</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6 Журнал операций расчетов по оплате труда;</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7 Журнал операций по выбытию и перемещению нефинансовых активов</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8 Журнал по прочим операциям</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9 Журнал по санкционированию. </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2.6.</w:t>
      </w:r>
      <w:r w:rsidR="00092277" w:rsidRPr="002F667A">
        <w:rPr>
          <w:rFonts w:ascii="Times New Roman" w:hAnsi="Times New Roman" w:cs="Times New Roman"/>
          <w:sz w:val="26"/>
          <w:szCs w:val="26"/>
        </w:rPr>
        <w:t xml:space="preserve"> Отражение операций при ведении бюджетного учета, а также исправление ошибок, обнаруженных в регистрах бюджетного учета, осуществляется в соответствии с Инструкцией по бюджетному учету и спецификой бюджетного учета в территориальных фондах обязательного медицинского страхования.</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2.7.</w:t>
      </w:r>
      <w:r w:rsidR="00092277" w:rsidRPr="002F667A">
        <w:rPr>
          <w:rFonts w:ascii="Times New Roman" w:hAnsi="Times New Roman" w:cs="Times New Roman"/>
          <w:sz w:val="26"/>
          <w:szCs w:val="26"/>
        </w:rPr>
        <w:t xml:space="preserve"> Документооборот и технология обработки учетной информации регламентируются графиком документооборота. </w:t>
      </w:r>
    </w:p>
    <w:p w:rsidR="00092277"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2.8.</w:t>
      </w:r>
      <w:r w:rsidR="00092277" w:rsidRPr="002F667A">
        <w:rPr>
          <w:rFonts w:ascii="Times New Roman" w:hAnsi="Times New Roman" w:cs="Times New Roman"/>
          <w:sz w:val="26"/>
          <w:szCs w:val="26"/>
        </w:rPr>
        <w:t xml:space="preserve"> </w:t>
      </w:r>
      <w:r w:rsidR="00092277" w:rsidRPr="00296B62">
        <w:rPr>
          <w:rFonts w:ascii="Times New Roman" w:hAnsi="Times New Roman" w:cs="Times New Roman"/>
          <w:sz w:val="26"/>
          <w:szCs w:val="26"/>
        </w:rPr>
        <w:t>График документооборота</w:t>
      </w:r>
      <w:r w:rsidR="00092277" w:rsidRPr="002F667A">
        <w:rPr>
          <w:rFonts w:ascii="Times New Roman" w:hAnsi="Times New Roman" w:cs="Times New Roman"/>
          <w:sz w:val="26"/>
          <w:szCs w:val="26"/>
        </w:rPr>
        <w:t xml:space="preserve"> разрабатывается под руководством главного бухгалтера и утверждается директором ТФОМС Республики Хакасия </w:t>
      </w:r>
      <w:r w:rsidRPr="00296B62">
        <w:rPr>
          <w:rFonts w:ascii="Times New Roman" w:hAnsi="Times New Roman" w:cs="Times New Roman"/>
          <w:sz w:val="26"/>
          <w:szCs w:val="26"/>
        </w:rPr>
        <w:t>(П</w:t>
      </w:r>
      <w:r w:rsidR="00DC4C87" w:rsidRPr="00296B62">
        <w:rPr>
          <w:rFonts w:ascii="Times New Roman" w:hAnsi="Times New Roman" w:cs="Times New Roman"/>
          <w:sz w:val="26"/>
          <w:szCs w:val="26"/>
        </w:rPr>
        <w:t>риложение 2</w:t>
      </w:r>
      <w:r w:rsidR="00092277" w:rsidRPr="00296B62">
        <w:rPr>
          <w:rFonts w:ascii="Times New Roman" w:hAnsi="Times New Roman" w:cs="Times New Roman"/>
          <w:sz w:val="26"/>
          <w:szCs w:val="26"/>
        </w:rPr>
        <w:t>).</w:t>
      </w:r>
      <w:r w:rsidR="00092277" w:rsidRPr="002F667A">
        <w:rPr>
          <w:rFonts w:ascii="Times New Roman" w:hAnsi="Times New Roman" w:cs="Times New Roman"/>
          <w:sz w:val="26"/>
          <w:szCs w:val="26"/>
        </w:rPr>
        <w:t xml:space="preserve"> </w:t>
      </w:r>
    </w:p>
    <w:p w:rsidR="00092277" w:rsidRPr="002F667A"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В целях своевременного отражения хозяйственных операций в бюджетном учете приказы о командировках, увольнениях и отпусках представляются работником, ответственным за кадровую работу, не позднее 5 дней с даты вступления в силу указанных документов. </w:t>
      </w:r>
    </w:p>
    <w:p w:rsidR="00092277" w:rsidRPr="00AA33D3" w:rsidRDefault="0009227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Контроль за соблюдением графика документооборота осуществляет главный бухгалтер ТФОМС Республики Хакасия.</w:t>
      </w:r>
      <w:r w:rsidRPr="00AA33D3">
        <w:rPr>
          <w:rFonts w:ascii="Times New Roman" w:hAnsi="Times New Roman" w:cs="Times New Roman"/>
          <w:sz w:val="26"/>
          <w:szCs w:val="26"/>
        </w:rPr>
        <w:t xml:space="preserve">                       </w:t>
      </w:r>
    </w:p>
    <w:p w:rsidR="00CF5C09" w:rsidRPr="00AA33D3" w:rsidRDefault="00D57C02" w:rsidP="00D57C02">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2.9. </w:t>
      </w:r>
      <w:r w:rsidR="00B40977" w:rsidRPr="00AA33D3">
        <w:rPr>
          <w:sz w:val="26"/>
          <w:szCs w:val="26"/>
        </w:rPr>
        <w:t xml:space="preserve">При обнаружении в регистрах учета ошибок работники </w:t>
      </w:r>
      <w:r w:rsidR="00607602" w:rsidRPr="00AA33D3">
        <w:rPr>
          <w:sz w:val="26"/>
          <w:szCs w:val="26"/>
        </w:rPr>
        <w:t>ОБУО и ФК</w:t>
      </w:r>
      <w:r w:rsidR="00B40977" w:rsidRPr="00AA33D3">
        <w:rPr>
          <w:sz w:val="26"/>
          <w:szCs w:val="26"/>
        </w:rPr>
        <w:t xml:space="preserve"> анализируют ошибочные данные, вносят исправления в регистры бухгалтерского учета и при необходимости - в первичные документы. Ошибки, </w:t>
      </w:r>
      <w:r w:rsidR="00607602" w:rsidRPr="00AA33D3">
        <w:rPr>
          <w:sz w:val="26"/>
          <w:szCs w:val="26"/>
        </w:rPr>
        <w:t>допущенные</w:t>
      </w:r>
      <w:r w:rsidR="00B40977" w:rsidRPr="00AA33D3">
        <w:rPr>
          <w:sz w:val="26"/>
          <w:szCs w:val="26"/>
        </w:rPr>
        <w:t xml:space="preserve"> в прошлых периодах, отражаются на счетах бухгалтерского учета </w:t>
      </w:r>
      <w:r w:rsidR="00607602" w:rsidRPr="00AA33D3">
        <w:rPr>
          <w:sz w:val="26"/>
          <w:szCs w:val="26"/>
        </w:rPr>
        <w:t>обособлено</w:t>
      </w:r>
      <w:r w:rsidR="00B40977" w:rsidRPr="00AA33D3">
        <w:rPr>
          <w:sz w:val="26"/>
          <w:szCs w:val="26"/>
        </w:rPr>
        <w:t xml:space="preserve"> - с указанием субконто «Исправление ошибок прошлых лет».</w:t>
      </w:r>
    </w:p>
    <w:p w:rsidR="00607602" w:rsidRPr="00AA33D3" w:rsidRDefault="00607602" w:rsidP="00CB6FFE">
      <w:pPr>
        <w:pStyle w:val="a4"/>
        <w:shd w:val="clear" w:color="auto" w:fill="auto"/>
        <w:tabs>
          <w:tab w:val="left" w:pos="1441"/>
        </w:tabs>
        <w:spacing w:before="0" w:after="0" w:line="274" w:lineRule="exact"/>
        <w:ind w:left="23" w:right="40" w:firstLine="862"/>
        <w:jc w:val="both"/>
        <w:rPr>
          <w:sz w:val="26"/>
          <w:szCs w:val="26"/>
        </w:rPr>
      </w:pPr>
    </w:p>
    <w:p w:rsidR="00CF5C09" w:rsidRPr="00AA33D3" w:rsidRDefault="00B40977" w:rsidP="00CB6FFE">
      <w:pPr>
        <w:pStyle w:val="210"/>
        <w:keepNext/>
        <w:keepLines/>
        <w:shd w:val="clear" w:color="auto" w:fill="auto"/>
        <w:spacing w:before="0" w:after="0" w:line="274" w:lineRule="exact"/>
        <w:ind w:left="23" w:right="40" w:firstLine="862"/>
        <w:jc w:val="both"/>
        <w:outlineLvl w:val="9"/>
        <w:rPr>
          <w:sz w:val="26"/>
          <w:szCs w:val="26"/>
        </w:rPr>
      </w:pPr>
      <w:bookmarkStart w:id="4" w:name="bookmark5"/>
      <w:r w:rsidRPr="00AA33D3">
        <w:rPr>
          <w:rStyle w:val="211"/>
          <w:b/>
          <w:bCs/>
          <w:sz w:val="26"/>
          <w:szCs w:val="26"/>
        </w:rPr>
        <w:t>3. Рабочий план счетов бухгалтерского учета</w:t>
      </w:r>
      <w:bookmarkEnd w:id="4"/>
    </w:p>
    <w:p w:rsidR="00CF5C09" w:rsidRPr="00AA33D3" w:rsidRDefault="00B40977" w:rsidP="00CB6FFE">
      <w:pPr>
        <w:pStyle w:val="a4"/>
        <w:numPr>
          <w:ilvl w:val="0"/>
          <w:numId w:val="4"/>
        </w:numPr>
        <w:shd w:val="clear" w:color="auto" w:fill="auto"/>
        <w:tabs>
          <w:tab w:val="left" w:pos="1436"/>
        </w:tabs>
        <w:spacing w:before="0" w:after="0" w:line="274" w:lineRule="exact"/>
        <w:ind w:left="23" w:right="40" w:firstLine="862"/>
        <w:jc w:val="both"/>
        <w:rPr>
          <w:sz w:val="26"/>
          <w:szCs w:val="26"/>
        </w:rPr>
      </w:pPr>
      <w:r w:rsidRPr="00AA33D3">
        <w:rPr>
          <w:sz w:val="26"/>
          <w:szCs w:val="26"/>
        </w:rPr>
        <w:t xml:space="preserve">Бухгалтерский учет в ТФОМС ведется в соответствии с </w:t>
      </w:r>
      <w:r w:rsidRPr="00296B62">
        <w:rPr>
          <w:sz w:val="26"/>
          <w:szCs w:val="26"/>
        </w:rPr>
        <w:t>Раб</w:t>
      </w:r>
      <w:r w:rsidR="00B843A8" w:rsidRPr="00296B62">
        <w:rPr>
          <w:sz w:val="26"/>
          <w:szCs w:val="26"/>
        </w:rPr>
        <w:t xml:space="preserve">очим планом счетов </w:t>
      </w:r>
      <w:r w:rsidR="00DC4C87" w:rsidRPr="00296B62">
        <w:rPr>
          <w:sz w:val="26"/>
          <w:szCs w:val="26"/>
        </w:rPr>
        <w:t>(Приложение 3</w:t>
      </w:r>
      <w:r w:rsidRPr="00296B62">
        <w:rPr>
          <w:sz w:val="26"/>
          <w:szCs w:val="26"/>
        </w:rPr>
        <w:t>)</w:t>
      </w:r>
      <w:r w:rsidRPr="00AA33D3">
        <w:rPr>
          <w:sz w:val="26"/>
          <w:szCs w:val="26"/>
        </w:rPr>
        <w:t xml:space="preserve"> в разрезе целевых статей, видов расходов</w:t>
      </w:r>
      <w:r w:rsidR="00296B62">
        <w:rPr>
          <w:sz w:val="26"/>
          <w:szCs w:val="26"/>
        </w:rPr>
        <w:t>,</w:t>
      </w:r>
      <w:r w:rsidRPr="00AA33D3">
        <w:rPr>
          <w:sz w:val="26"/>
          <w:szCs w:val="26"/>
        </w:rPr>
        <w:t xml:space="preserve"> КОСГУ.</w:t>
      </w:r>
    </w:p>
    <w:p w:rsidR="00CF5C09" w:rsidRPr="00AA33D3" w:rsidRDefault="00B40977" w:rsidP="00CB6FFE">
      <w:pPr>
        <w:pStyle w:val="a4"/>
        <w:numPr>
          <w:ilvl w:val="0"/>
          <w:numId w:val="4"/>
        </w:numPr>
        <w:shd w:val="clear" w:color="auto" w:fill="auto"/>
        <w:tabs>
          <w:tab w:val="left" w:pos="1498"/>
        </w:tabs>
        <w:spacing w:before="0" w:after="0" w:line="274" w:lineRule="exact"/>
        <w:ind w:left="23" w:right="40" w:firstLine="862"/>
        <w:jc w:val="both"/>
        <w:rPr>
          <w:sz w:val="26"/>
          <w:szCs w:val="26"/>
        </w:rPr>
      </w:pPr>
      <w:r w:rsidRPr="00AA33D3">
        <w:rPr>
          <w:sz w:val="26"/>
          <w:szCs w:val="26"/>
        </w:rPr>
        <w:t>в целях организации и ведения бюджетного учета номер счета Рабочего плана счетов состоит из двадцати шести разрядов:</w:t>
      </w:r>
    </w:p>
    <w:p w:rsidR="00CF5C09" w:rsidRPr="00AA33D3" w:rsidRDefault="00B40977" w:rsidP="00CB6FFE">
      <w:pPr>
        <w:pStyle w:val="a4"/>
        <w:numPr>
          <w:ilvl w:val="0"/>
          <w:numId w:val="2"/>
        </w:numPr>
        <w:shd w:val="clear" w:color="auto" w:fill="auto"/>
        <w:tabs>
          <w:tab w:val="left" w:pos="1062"/>
        </w:tabs>
        <w:spacing w:before="0" w:after="0" w:line="274" w:lineRule="exact"/>
        <w:ind w:left="23" w:right="40" w:firstLine="862"/>
        <w:jc w:val="both"/>
        <w:rPr>
          <w:sz w:val="26"/>
          <w:szCs w:val="26"/>
        </w:rPr>
      </w:pPr>
      <w:r w:rsidRPr="00AA33D3">
        <w:rPr>
          <w:sz w:val="26"/>
          <w:szCs w:val="26"/>
        </w:rPr>
        <w:t>в 1 - 17 разрядах - коды</w:t>
      </w:r>
      <w:r w:rsidR="00607602" w:rsidRPr="00AA33D3">
        <w:rPr>
          <w:sz w:val="26"/>
          <w:szCs w:val="26"/>
        </w:rPr>
        <w:t xml:space="preserve"> классификации доходов бюджета Т</w:t>
      </w:r>
      <w:r w:rsidRPr="00AA33D3">
        <w:rPr>
          <w:sz w:val="26"/>
          <w:szCs w:val="26"/>
        </w:rPr>
        <w:t>ФОМС, коды классификации расходов бюджета ТФОМС, коды источников финансирования дефицита бюджета ТФОМС, по которым осуществляются операции по исполнению бюджета ТФОМС с учетом требований Приказа Минфина России от 06.12.2010 № 162н «Об утверждении Плана счетов бюджетного учета и Инструкции по его применению»;</w:t>
      </w:r>
    </w:p>
    <w:p w:rsidR="00CF5C09" w:rsidRPr="00AA33D3" w:rsidRDefault="00B40977" w:rsidP="00CB6FFE">
      <w:pPr>
        <w:pStyle w:val="a4"/>
        <w:numPr>
          <w:ilvl w:val="0"/>
          <w:numId w:val="2"/>
        </w:numPr>
        <w:shd w:val="clear" w:color="auto" w:fill="auto"/>
        <w:tabs>
          <w:tab w:val="left" w:pos="944"/>
        </w:tabs>
        <w:spacing w:before="0" w:after="0" w:line="274" w:lineRule="exact"/>
        <w:ind w:left="23" w:right="40" w:firstLine="862"/>
        <w:jc w:val="both"/>
        <w:rPr>
          <w:sz w:val="26"/>
          <w:szCs w:val="26"/>
        </w:rPr>
      </w:pPr>
      <w:r w:rsidRPr="00AA33D3">
        <w:rPr>
          <w:sz w:val="26"/>
          <w:szCs w:val="26"/>
        </w:rPr>
        <w:t>в 18 разряде - код вида финансового обеспечения (деятельности):</w:t>
      </w:r>
    </w:p>
    <w:p w:rsidR="00607602"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1 - бюджетная деятельность:</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3- средства во временном распоряжении;</w:t>
      </w:r>
    </w:p>
    <w:p w:rsidR="00CF5C09" w:rsidRPr="00AA33D3" w:rsidRDefault="00B40977" w:rsidP="00CB6FFE">
      <w:pPr>
        <w:pStyle w:val="a4"/>
        <w:numPr>
          <w:ilvl w:val="0"/>
          <w:numId w:val="2"/>
        </w:numPr>
        <w:shd w:val="clear" w:color="auto" w:fill="auto"/>
        <w:tabs>
          <w:tab w:val="left" w:pos="992"/>
        </w:tabs>
        <w:spacing w:before="0" w:after="0" w:line="274" w:lineRule="exact"/>
        <w:ind w:left="23" w:right="40" w:firstLine="862"/>
        <w:jc w:val="both"/>
        <w:rPr>
          <w:sz w:val="26"/>
          <w:szCs w:val="26"/>
        </w:rPr>
      </w:pPr>
      <w:r w:rsidRPr="00AA33D3">
        <w:rPr>
          <w:sz w:val="26"/>
          <w:szCs w:val="26"/>
        </w:rPr>
        <w:lastRenderedPageBreak/>
        <w:t>код синтетического (10-21 разряд) и аналитического счета (22 - 23 разряд);</w:t>
      </w:r>
    </w:p>
    <w:p w:rsidR="00CF5C09" w:rsidRPr="00AA33D3" w:rsidRDefault="00B40977" w:rsidP="00CB6FFE">
      <w:pPr>
        <w:pStyle w:val="a4"/>
        <w:numPr>
          <w:ilvl w:val="0"/>
          <w:numId w:val="2"/>
        </w:numPr>
        <w:shd w:val="clear" w:color="auto" w:fill="auto"/>
        <w:tabs>
          <w:tab w:val="left" w:pos="1095"/>
        </w:tabs>
        <w:spacing w:before="0" w:after="0" w:line="274" w:lineRule="exact"/>
        <w:ind w:left="23" w:right="40" w:firstLine="862"/>
        <w:jc w:val="both"/>
        <w:rPr>
          <w:sz w:val="26"/>
          <w:szCs w:val="26"/>
        </w:rPr>
      </w:pPr>
      <w:r w:rsidRPr="00AA33D3">
        <w:rPr>
          <w:sz w:val="26"/>
          <w:szCs w:val="26"/>
        </w:rPr>
        <w:t>24 - 26 разряд - коды классификации операций сектора государственного управления (КОСГУ) в соответствии с Приказом Минфина России от 29.11.2017 № 209н «Об утверждении Порядка применения классификации операций сектора государственного управления».</w:t>
      </w:r>
    </w:p>
    <w:p w:rsidR="006A5ADA" w:rsidRPr="00AA33D3" w:rsidRDefault="006A5ADA" w:rsidP="00CB6FFE">
      <w:pPr>
        <w:pStyle w:val="a4"/>
        <w:shd w:val="clear" w:color="auto" w:fill="auto"/>
        <w:tabs>
          <w:tab w:val="left" w:pos="1095"/>
        </w:tabs>
        <w:spacing w:before="0" w:after="0" w:line="274" w:lineRule="exact"/>
        <w:ind w:left="23" w:right="40" w:firstLine="862"/>
        <w:jc w:val="both"/>
        <w:rPr>
          <w:sz w:val="26"/>
          <w:szCs w:val="26"/>
        </w:rPr>
      </w:pPr>
    </w:p>
    <w:p w:rsidR="006A5ADA" w:rsidRPr="00AA33D3" w:rsidRDefault="006A5ADA" w:rsidP="00CB6FFE">
      <w:pPr>
        <w:pStyle w:val="a4"/>
        <w:shd w:val="clear" w:color="auto" w:fill="auto"/>
        <w:tabs>
          <w:tab w:val="left" w:pos="1095"/>
        </w:tabs>
        <w:spacing w:before="0" w:after="0" w:line="274" w:lineRule="exact"/>
        <w:ind w:left="23" w:right="40" w:firstLine="862"/>
        <w:jc w:val="both"/>
        <w:rPr>
          <w:b/>
          <w:sz w:val="26"/>
          <w:szCs w:val="26"/>
        </w:rPr>
      </w:pPr>
      <w:r w:rsidRPr="00AA33D3">
        <w:rPr>
          <w:b/>
          <w:sz w:val="26"/>
          <w:szCs w:val="26"/>
        </w:rPr>
        <w:t>4. Учет нефинансовых активов</w:t>
      </w:r>
    </w:p>
    <w:p w:rsidR="006A5ADA" w:rsidRPr="00AA33D3"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4.1.</w:t>
      </w:r>
      <w:r w:rsidR="006A5ADA" w:rsidRPr="00AA33D3">
        <w:rPr>
          <w:rFonts w:ascii="Times New Roman" w:hAnsi="Times New Roman" w:cs="Times New Roman"/>
          <w:sz w:val="26"/>
          <w:szCs w:val="26"/>
        </w:rPr>
        <w:t xml:space="preserve"> В соответствии с Инструкцией по бюджетному учету нефинансовые активы детализируются по следующим группам: основные средства, непроизведенные активы,  нематериальные активы и материальные запасы.</w:t>
      </w:r>
    </w:p>
    <w:p w:rsidR="006A5ADA"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4.2.</w:t>
      </w:r>
      <w:r w:rsidR="006A5ADA" w:rsidRPr="002F667A">
        <w:rPr>
          <w:rFonts w:ascii="Times New Roman" w:hAnsi="Times New Roman" w:cs="Times New Roman"/>
          <w:sz w:val="26"/>
          <w:szCs w:val="26"/>
        </w:rPr>
        <w:t xml:space="preserve">Списание на затраты стоимости нефинансовых активов, используемых в течение более 12 месяцев, производится постепенно по мере начисления амортизации с учетом стоимости объекта: </w:t>
      </w:r>
    </w:p>
    <w:p w:rsidR="006A5ADA"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до 10 </w:t>
      </w:r>
      <w:r w:rsidR="00070BAB" w:rsidRPr="002F667A">
        <w:rPr>
          <w:rFonts w:ascii="Times New Roman" w:hAnsi="Times New Roman" w:cs="Times New Roman"/>
          <w:sz w:val="26"/>
          <w:szCs w:val="26"/>
        </w:rPr>
        <w:t>000 рублей</w:t>
      </w:r>
      <w:r w:rsidR="006A5ADA" w:rsidRPr="002F667A">
        <w:rPr>
          <w:rFonts w:ascii="Times New Roman" w:hAnsi="Times New Roman" w:cs="Times New Roman"/>
          <w:sz w:val="26"/>
          <w:szCs w:val="26"/>
        </w:rPr>
        <w:t xml:space="preserve">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w:t>
      </w:r>
      <w:r w:rsidR="00070BAB" w:rsidRPr="002F667A">
        <w:rPr>
          <w:rFonts w:ascii="Times New Roman" w:hAnsi="Times New Roman" w:cs="Times New Roman"/>
          <w:sz w:val="26"/>
          <w:szCs w:val="26"/>
        </w:rPr>
        <w:t> </w:t>
      </w:r>
      <w:r w:rsidR="006A5ADA" w:rsidRPr="002F667A">
        <w:rPr>
          <w:rFonts w:ascii="Times New Roman" w:hAnsi="Times New Roman" w:cs="Times New Roman"/>
          <w:sz w:val="26"/>
          <w:szCs w:val="26"/>
        </w:rPr>
        <w:t>000</w:t>
      </w:r>
      <w:r w:rsidR="00070BAB" w:rsidRPr="002F667A">
        <w:rPr>
          <w:rFonts w:ascii="Times New Roman" w:hAnsi="Times New Roman" w:cs="Times New Roman"/>
          <w:sz w:val="26"/>
          <w:szCs w:val="26"/>
        </w:rPr>
        <w:t xml:space="preserve">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00070BAB" w:rsidRPr="002F667A">
        <w:rPr>
          <w:rFonts w:ascii="Times New Roman" w:hAnsi="Times New Roman" w:cs="Times New Roman"/>
          <w:sz w:val="26"/>
          <w:szCs w:val="26"/>
        </w:rPr>
        <w:t>забалансовом</w:t>
      </w:r>
      <w:proofErr w:type="spellEnd"/>
      <w:r w:rsidR="00070BAB" w:rsidRPr="002F667A">
        <w:rPr>
          <w:rFonts w:ascii="Times New Roman" w:hAnsi="Times New Roman" w:cs="Times New Roman"/>
          <w:sz w:val="26"/>
          <w:szCs w:val="26"/>
        </w:rPr>
        <w:t xml:space="preserve"> учете</w:t>
      </w:r>
      <w:r w:rsidR="006A5ADA" w:rsidRPr="002F667A">
        <w:rPr>
          <w:rFonts w:ascii="Times New Roman" w:hAnsi="Times New Roman" w:cs="Times New Roman"/>
          <w:sz w:val="26"/>
          <w:szCs w:val="26"/>
        </w:rPr>
        <w:t xml:space="preserve">; </w:t>
      </w:r>
    </w:p>
    <w:p w:rsidR="00070BAB"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свыше </w:t>
      </w:r>
      <w:r w:rsidR="00070BAB" w:rsidRPr="002F667A">
        <w:rPr>
          <w:rFonts w:ascii="Times New Roman" w:hAnsi="Times New Roman" w:cs="Times New Roman"/>
          <w:sz w:val="26"/>
          <w:szCs w:val="26"/>
        </w:rPr>
        <w:t>10 000 рублей до 100 000 рублей включительно амортизации начисляется в размере 100% первоначальной стоимости при выдаче в эксплуатацию;</w:t>
      </w:r>
      <w:r w:rsidR="006A5ADA" w:rsidRPr="002F667A">
        <w:rPr>
          <w:rFonts w:ascii="Times New Roman" w:hAnsi="Times New Roman" w:cs="Times New Roman"/>
          <w:sz w:val="26"/>
          <w:szCs w:val="26"/>
        </w:rPr>
        <w:t xml:space="preserve"> </w:t>
      </w:r>
    </w:p>
    <w:p w:rsidR="006A5ADA"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6A5ADA" w:rsidRPr="002F667A">
        <w:rPr>
          <w:rFonts w:ascii="Times New Roman" w:hAnsi="Times New Roman" w:cs="Times New Roman"/>
          <w:sz w:val="26"/>
          <w:szCs w:val="26"/>
        </w:rPr>
        <w:t xml:space="preserve">свыше </w:t>
      </w:r>
      <w:r w:rsidR="00070BAB" w:rsidRPr="002F667A">
        <w:rPr>
          <w:rFonts w:ascii="Times New Roman" w:hAnsi="Times New Roman" w:cs="Times New Roman"/>
          <w:sz w:val="26"/>
          <w:szCs w:val="26"/>
        </w:rPr>
        <w:t xml:space="preserve">100 000 рублей </w:t>
      </w:r>
      <w:r w:rsidR="006A5ADA" w:rsidRPr="002F667A">
        <w:rPr>
          <w:rFonts w:ascii="Times New Roman" w:hAnsi="Times New Roman" w:cs="Times New Roman"/>
          <w:sz w:val="26"/>
          <w:szCs w:val="26"/>
        </w:rPr>
        <w:t xml:space="preserve"> на основные средства при принятии к бюджетному учету амортизация рассчитывается в соответствии с рассчитанными в </w:t>
      </w:r>
      <w:r w:rsidR="00070BAB" w:rsidRPr="002F667A">
        <w:rPr>
          <w:rFonts w:ascii="Times New Roman" w:hAnsi="Times New Roman" w:cs="Times New Roman"/>
          <w:sz w:val="26"/>
          <w:szCs w:val="26"/>
        </w:rPr>
        <w:t>установленном порядке нормами;</w:t>
      </w:r>
    </w:p>
    <w:p w:rsidR="00070BAB"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 xml:space="preserve">- </w:t>
      </w:r>
      <w:r w:rsidR="00070BAB" w:rsidRPr="002F667A">
        <w:rPr>
          <w:rFonts w:ascii="Times New Roman" w:hAnsi="Times New Roman" w:cs="Times New Roman"/>
          <w:sz w:val="26"/>
          <w:szCs w:val="26"/>
        </w:rPr>
        <w:t>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070BAB" w:rsidRPr="002F667A" w:rsidRDefault="00070BAB"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Библиотечный фонд учитывается на счете 101 38 «Прочие основные средства».</w:t>
      </w:r>
    </w:p>
    <w:p w:rsidR="006A5ADA" w:rsidRPr="002F667A"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4.3.</w:t>
      </w:r>
      <w:r w:rsidR="006A5ADA" w:rsidRPr="002F667A">
        <w:rPr>
          <w:rFonts w:ascii="Times New Roman" w:hAnsi="Times New Roman" w:cs="Times New Roman"/>
          <w:sz w:val="26"/>
          <w:szCs w:val="26"/>
        </w:rPr>
        <w:t xml:space="preserve"> Переоценка нефинансовых активов осуществляется на дату совершения операции, а также на отчетную дату составления бюджетной отчетности в порядке, предусмотренном нормативными правовыми актами, принятыми в соответствии с законодательством соответственно Правительством РФ. Результаты проведенной переоценки объектов нефинансовых активов по состоянию на первое число текущего года не включаются в данные бухгалтерской (финансовой) отчетности предыдущего периода отчетного года и принимаются при формировании данных бухгалтерского баланса на начало отчетного года</w:t>
      </w:r>
      <w:r w:rsidR="00FB7904">
        <w:rPr>
          <w:rFonts w:ascii="Times New Roman" w:hAnsi="Times New Roman" w:cs="Times New Roman"/>
          <w:sz w:val="26"/>
          <w:szCs w:val="26"/>
        </w:rPr>
        <w:t>.</w:t>
      </w:r>
    </w:p>
    <w:p w:rsidR="002F1167" w:rsidRPr="002F667A" w:rsidRDefault="00ED0F6C"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В отношении объектов основных средств, принятых к учету до перехода на применение СГС «Основные средства» (до 1 января 2018 года) перерасчет амортизации не производится.</w:t>
      </w:r>
    </w:p>
    <w:p w:rsidR="00ED0F6C" w:rsidRPr="002F667A" w:rsidRDefault="002F116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С 1 января 2018  года применяется СГС «Аренда», в связи с этим производиться классификация объектов бухгалтерского учета (активов, обязательств, фактов хозяйственной жизни (операций), возникающих при получении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объектов имущества с отнесением таких объектов учета аренды, либо к объектам основных средств. Объект учета операционной аренды – право пользования активом отражается пользователем (арендатором) в составе нефинансовых активов как самостоятельный объект бухгалтерского учета.</w:t>
      </w:r>
    </w:p>
    <w:p w:rsidR="002F1167" w:rsidRPr="002F667A" w:rsidRDefault="002F1167"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При операционной аренде у принимающей стороны объектами учета</w:t>
      </w:r>
      <w:r w:rsidR="004577B9" w:rsidRPr="002F667A">
        <w:rPr>
          <w:rFonts w:ascii="Times New Roman" w:hAnsi="Times New Roman" w:cs="Times New Roman"/>
          <w:sz w:val="26"/>
          <w:szCs w:val="26"/>
        </w:rPr>
        <w:t xml:space="preserve"> учитывается:</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право пользования имуществом (счет 111 40);</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обязательства по уплате арендных платежей (счет 302 24);</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lastRenderedPageBreak/>
        <w:t>- амортизация права пользования имуществом (счет 104 40 450);</w:t>
      </w:r>
    </w:p>
    <w:p w:rsidR="004577B9" w:rsidRPr="002F667A" w:rsidRDefault="004577B9" w:rsidP="00AA33D3">
      <w:pPr>
        <w:pStyle w:val="ConsPlusNonformat"/>
        <w:widowControl/>
        <w:spacing w:line="274" w:lineRule="exact"/>
        <w:ind w:left="23" w:right="40"/>
        <w:jc w:val="both"/>
        <w:rPr>
          <w:rFonts w:ascii="Times New Roman" w:hAnsi="Times New Roman" w:cs="Times New Roman"/>
          <w:sz w:val="26"/>
          <w:szCs w:val="26"/>
        </w:rPr>
      </w:pPr>
      <w:r w:rsidRPr="002F667A">
        <w:rPr>
          <w:rFonts w:ascii="Times New Roman" w:hAnsi="Times New Roman" w:cs="Times New Roman"/>
          <w:sz w:val="26"/>
          <w:szCs w:val="26"/>
        </w:rPr>
        <w:t>- расходы (обязательства) по условным арендным платежам (счета 302 00, 401 20).</w:t>
      </w:r>
    </w:p>
    <w:p w:rsidR="00AA33D3" w:rsidRPr="00AA33D3" w:rsidRDefault="00AA33D3" w:rsidP="00AA33D3">
      <w:pPr>
        <w:pStyle w:val="ConsPlusNonformat"/>
        <w:widowControl/>
        <w:spacing w:line="274" w:lineRule="exact"/>
        <w:ind w:left="23" w:right="40"/>
        <w:jc w:val="both"/>
        <w:rPr>
          <w:rFonts w:ascii="Times New Roman" w:hAnsi="Times New Roman" w:cs="Times New Roman"/>
          <w:sz w:val="26"/>
          <w:szCs w:val="26"/>
          <w:highlight w:val="cyan"/>
        </w:rPr>
      </w:pPr>
    </w:p>
    <w:p w:rsidR="004577B9" w:rsidRPr="002F667A" w:rsidRDefault="004577B9" w:rsidP="00CB6FFE">
      <w:pPr>
        <w:pStyle w:val="ConsPlusNonformat"/>
        <w:widowControl/>
        <w:spacing w:line="274" w:lineRule="exact"/>
        <w:ind w:left="23" w:right="40" w:firstLine="862"/>
        <w:jc w:val="both"/>
        <w:rPr>
          <w:rFonts w:ascii="Times New Roman" w:hAnsi="Times New Roman" w:cs="Times New Roman"/>
          <w:sz w:val="26"/>
          <w:szCs w:val="26"/>
        </w:rPr>
      </w:pPr>
      <w:r w:rsidRPr="002F667A">
        <w:rPr>
          <w:rFonts w:ascii="Times New Roman" w:hAnsi="Times New Roman" w:cs="Times New Roman"/>
          <w:sz w:val="26"/>
          <w:szCs w:val="26"/>
        </w:rPr>
        <w:t>У передающей стороны учитываются:</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расчеты по арендным платежам (счет 205 20);</w:t>
      </w:r>
    </w:p>
    <w:p w:rsidR="004577B9" w:rsidRPr="002F667A" w:rsidRDefault="004577B9" w:rsidP="00AA33D3">
      <w:pPr>
        <w:pStyle w:val="ConsPlusNonformat"/>
        <w:widowControl/>
        <w:spacing w:line="274" w:lineRule="exact"/>
        <w:ind w:left="23" w:right="40"/>
        <w:jc w:val="both"/>
        <w:rPr>
          <w:rFonts w:ascii="Times New Roman" w:hAnsi="Times New Roman" w:cs="Times New Roman"/>
          <w:sz w:val="26"/>
          <w:szCs w:val="26"/>
        </w:rPr>
      </w:pPr>
      <w:r w:rsidRPr="002F667A">
        <w:rPr>
          <w:rFonts w:ascii="Times New Roman" w:hAnsi="Times New Roman" w:cs="Times New Roman"/>
          <w:sz w:val="26"/>
          <w:szCs w:val="26"/>
        </w:rPr>
        <w:t>- информация об объектах имущества, переданных в пользование (</w:t>
      </w:r>
      <w:proofErr w:type="spellStart"/>
      <w:r w:rsidRPr="002F667A">
        <w:rPr>
          <w:rFonts w:ascii="Times New Roman" w:hAnsi="Times New Roman" w:cs="Times New Roman"/>
          <w:sz w:val="26"/>
          <w:szCs w:val="26"/>
        </w:rPr>
        <w:t>забалансовые</w:t>
      </w:r>
      <w:proofErr w:type="spellEnd"/>
      <w:r w:rsidRPr="002F667A">
        <w:rPr>
          <w:rFonts w:ascii="Times New Roman" w:hAnsi="Times New Roman" w:cs="Times New Roman"/>
          <w:sz w:val="26"/>
          <w:szCs w:val="26"/>
        </w:rPr>
        <w:t xml:space="preserve"> счета 25, 26);</w:t>
      </w:r>
    </w:p>
    <w:p w:rsidR="004577B9" w:rsidRPr="002F667A"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ожидаемый доход (счет 401 40);</w:t>
      </w:r>
    </w:p>
    <w:p w:rsidR="004577B9" w:rsidRPr="00AA33D3" w:rsidRDefault="004577B9" w:rsidP="00AA33D3">
      <w:pPr>
        <w:pStyle w:val="ConsPlusNonformat"/>
        <w:widowControl/>
        <w:spacing w:line="274" w:lineRule="exact"/>
        <w:ind w:right="40"/>
        <w:jc w:val="both"/>
        <w:rPr>
          <w:rFonts w:ascii="Times New Roman" w:hAnsi="Times New Roman" w:cs="Times New Roman"/>
          <w:sz w:val="26"/>
          <w:szCs w:val="26"/>
        </w:rPr>
      </w:pPr>
      <w:r w:rsidRPr="002F667A">
        <w:rPr>
          <w:rFonts w:ascii="Times New Roman" w:hAnsi="Times New Roman" w:cs="Times New Roman"/>
          <w:sz w:val="26"/>
          <w:szCs w:val="26"/>
        </w:rPr>
        <w:t>- доходы по условным арендным платежам (счета 205 35, 401 10 135).</w:t>
      </w:r>
    </w:p>
    <w:p w:rsidR="006A5ADA" w:rsidRPr="00AA33D3" w:rsidRDefault="00D57C02" w:rsidP="00CB6FFE">
      <w:pPr>
        <w:pStyle w:val="ConsPlusNonformat"/>
        <w:widowControl/>
        <w:spacing w:line="274" w:lineRule="exact"/>
        <w:ind w:left="23" w:right="40" w:firstLine="862"/>
        <w:jc w:val="both"/>
        <w:rPr>
          <w:rFonts w:ascii="Times New Roman" w:hAnsi="Times New Roman" w:cs="Times New Roman"/>
          <w:sz w:val="26"/>
          <w:szCs w:val="26"/>
        </w:rPr>
      </w:pPr>
      <w:r w:rsidRPr="00AA33D3">
        <w:rPr>
          <w:rFonts w:ascii="Times New Roman" w:hAnsi="Times New Roman" w:cs="Times New Roman"/>
          <w:sz w:val="26"/>
          <w:szCs w:val="26"/>
        </w:rPr>
        <w:t>4.4.</w:t>
      </w:r>
      <w:r w:rsidR="006A5ADA" w:rsidRPr="00AA33D3">
        <w:rPr>
          <w:rFonts w:ascii="Times New Roman" w:hAnsi="Times New Roman" w:cs="Times New Roman"/>
          <w:sz w:val="26"/>
          <w:szCs w:val="26"/>
        </w:rPr>
        <w:t xml:space="preserve"> В целях обеспечения сохранности нефинансовых активов ответственность за контроль</w:t>
      </w:r>
      <w:r w:rsidR="00F443B0">
        <w:rPr>
          <w:rFonts w:ascii="Times New Roman" w:hAnsi="Times New Roman" w:cs="Times New Roman"/>
          <w:sz w:val="26"/>
          <w:szCs w:val="26"/>
        </w:rPr>
        <w:t>,</w:t>
      </w:r>
      <w:r w:rsidR="006A5ADA" w:rsidRPr="00AA33D3">
        <w:rPr>
          <w:rFonts w:ascii="Times New Roman" w:hAnsi="Times New Roman" w:cs="Times New Roman"/>
          <w:sz w:val="26"/>
          <w:szCs w:val="26"/>
        </w:rPr>
        <w:t xml:space="preserve"> за их движением в ТФОМС Республики Хакасия возлагается на материально-ответственных лиц.                                                                        </w:t>
      </w:r>
    </w:p>
    <w:p w:rsidR="006A5ADA" w:rsidRPr="00AA33D3" w:rsidRDefault="006A5ADA" w:rsidP="00CB6FFE">
      <w:pPr>
        <w:pStyle w:val="a4"/>
        <w:shd w:val="clear" w:color="auto" w:fill="auto"/>
        <w:tabs>
          <w:tab w:val="left" w:pos="1095"/>
        </w:tabs>
        <w:spacing w:before="0" w:after="0" w:line="274" w:lineRule="exact"/>
        <w:ind w:left="23" w:right="40" w:firstLine="862"/>
        <w:jc w:val="both"/>
        <w:rPr>
          <w:sz w:val="26"/>
          <w:szCs w:val="26"/>
        </w:rPr>
      </w:pPr>
    </w:p>
    <w:p w:rsidR="00CF5C09" w:rsidRPr="00AA33D3" w:rsidRDefault="006A5ADA" w:rsidP="00CB6FFE">
      <w:pPr>
        <w:pStyle w:val="210"/>
        <w:keepNext/>
        <w:keepLines/>
        <w:shd w:val="clear" w:color="auto" w:fill="auto"/>
        <w:spacing w:before="0" w:after="0" w:line="274" w:lineRule="exact"/>
        <w:ind w:left="23" w:right="40" w:firstLine="862"/>
        <w:jc w:val="both"/>
        <w:outlineLvl w:val="9"/>
        <w:rPr>
          <w:sz w:val="26"/>
          <w:szCs w:val="26"/>
        </w:rPr>
      </w:pPr>
      <w:bookmarkStart w:id="5" w:name="bookmark6"/>
      <w:r w:rsidRPr="00AA33D3">
        <w:rPr>
          <w:rStyle w:val="211"/>
          <w:b/>
          <w:bCs/>
          <w:sz w:val="26"/>
          <w:szCs w:val="26"/>
        </w:rPr>
        <w:t>5</w:t>
      </w:r>
      <w:r w:rsidR="00B40977" w:rsidRPr="00AA33D3">
        <w:rPr>
          <w:rStyle w:val="211"/>
          <w:b/>
          <w:bCs/>
          <w:sz w:val="26"/>
          <w:szCs w:val="26"/>
        </w:rPr>
        <w:t>. Учет отдельных видов имущества и обязательств</w:t>
      </w:r>
      <w:bookmarkEnd w:id="5"/>
    </w:p>
    <w:p w:rsidR="00CF5C09" w:rsidRPr="00AA33D3" w:rsidRDefault="00D57C02" w:rsidP="00CB6FFE">
      <w:pPr>
        <w:pStyle w:val="a4"/>
        <w:shd w:val="clear" w:color="auto" w:fill="auto"/>
        <w:spacing w:before="0" w:after="0" w:line="274" w:lineRule="exact"/>
        <w:ind w:left="23" w:right="40" w:firstLine="862"/>
        <w:jc w:val="both"/>
        <w:rPr>
          <w:sz w:val="26"/>
          <w:szCs w:val="26"/>
        </w:rPr>
      </w:pPr>
      <w:r w:rsidRPr="00AA33D3">
        <w:rPr>
          <w:sz w:val="26"/>
          <w:szCs w:val="26"/>
        </w:rPr>
        <w:t>5.1</w:t>
      </w:r>
      <w:r w:rsidR="00B40977" w:rsidRPr="00AA33D3">
        <w:rPr>
          <w:sz w:val="26"/>
          <w:szCs w:val="26"/>
        </w:rPr>
        <w:t xml:space="preserve">. </w:t>
      </w:r>
      <w:r w:rsidR="00B40977" w:rsidRPr="00AA33D3">
        <w:rPr>
          <w:b/>
          <w:sz w:val="26"/>
          <w:szCs w:val="26"/>
        </w:rPr>
        <w:t>Основные средства</w:t>
      </w:r>
    </w:p>
    <w:p w:rsidR="00527EC7" w:rsidRPr="00AA33D3" w:rsidRDefault="00D57C02" w:rsidP="00D57C02">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527EC7" w:rsidRPr="00AA33D3">
        <w:rPr>
          <w:sz w:val="26"/>
          <w:szCs w:val="26"/>
        </w:rPr>
        <w:t xml:space="preserve"> </w:t>
      </w:r>
      <w:r w:rsidR="00B40977" w:rsidRPr="00AA33D3">
        <w:rPr>
          <w:sz w:val="26"/>
          <w:szCs w:val="26"/>
        </w:rPr>
        <w:t>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w:t>
      </w:r>
    </w:p>
    <w:p w:rsidR="00CF5C09" w:rsidRPr="00AA33D3" w:rsidRDefault="00D57C02" w:rsidP="00D57C02">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B40977" w:rsidRPr="00AA33D3">
        <w:rPr>
          <w:sz w:val="26"/>
          <w:szCs w:val="26"/>
        </w:rPr>
        <w:t>Не считается существенной стоимость до 10 000 руб. за один имущественный объект.</w:t>
      </w:r>
    </w:p>
    <w:p w:rsidR="00CF5C09" w:rsidRPr="00AA33D3" w:rsidRDefault="00B40977"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В один инвентарный объект, признаваемый для целей бухгалтерского учета комплексом объектов основных средств, могут объединяться объекты имущества несущественной стоимости, имеющие одинаковые сроки полезного и ожидаемого использования:</w:t>
      </w:r>
    </w:p>
    <w:p w:rsidR="00CF5C09" w:rsidRPr="00AA33D3" w:rsidRDefault="00527EC7" w:rsidP="00CB6FFE">
      <w:pPr>
        <w:pStyle w:val="a4"/>
        <w:shd w:val="clear" w:color="auto" w:fill="auto"/>
        <w:tabs>
          <w:tab w:val="left" w:pos="997"/>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 xml:space="preserve">мебель для </w:t>
      </w:r>
      <w:r w:rsidR="00607602" w:rsidRPr="00AA33D3">
        <w:rPr>
          <w:sz w:val="26"/>
          <w:szCs w:val="26"/>
        </w:rPr>
        <w:t>обстановки</w:t>
      </w:r>
      <w:r w:rsidR="00B40977" w:rsidRPr="00AA33D3">
        <w:rPr>
          <w:sz w:val="26"/>
          <w:szCs w:val="26"/>
        </w:rPr>
        <w:t xml:space="preserve"> одного помещения: столы, стулья, стеллажи, шкафы,</w:t>
      </w:r>
      <w:r w:rsidR="00AA6592" w:rsidRPr="00AA33D3">
        <w:rPr>
          <w:sz w:val="26"/>
          <w:szCs w:val="26"/>
        </w:rPr>
        <w:t xml:space="preserve"> </w:t>
      </w:r>
      <w:r w:rsidR="00B40977" w:rsidRPr="00AA33D3">
        <w:rPr>
          <w:sz w:val="26"/>
          <w:szCs w:val="26"/>
        </w:rPr>
        <w:t>полки;</w:t>
      </w:r>
    </w:p>
    <w:p w:rsidR="00CF5C09" w:rsidRPr="00AA33D3" w:rsidRDefault="00527EC7" w:rsidP="00CB6FFE">
      <w:pPr>
        <w:pStyle w:val="a4"/>
        <w:shd w:val="clear" w:color="auto" w:fill="auto"/>
        <w:tabs>
          <w:tab w:val="left" w:pos="1100"/>
        </w:tabs>
        <w:spacing w:before="0" w:after="0" w:line="274" w:lineRule="exact"/>
        <w:ind w:left="23" w:right="40" w:firstLine="862"/>
        <w:jc w:val="both"/>
        <w:rPr>
          <w:sz w:val="26"/>
          <w:szCs w:val="26"/>
        </w:rPr>
      </w:pPr>
      <w:r w:rsidRPr="00AA33D3">
        <w:rPr>
          <w:sz w:val="26"/>
          <w:szCs w:val="26"/>
        </w:rPr>
        <w:t xml:space="preserve">- </w:t>
      </w:r>
      <w:r w:rsidR="00B40977" w:rsidRPr="00AA33D3">
        <w:rPr>
          <w:sz w:val="26"/>
          <w:szCs w:val="26"/>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w:t>
      </w:r>
      <w:r w:rsidR="00607602" w:rsidRPr="00AA33D3">
        <w:rPr>
          <w:sz w:val="26"/>
          <w:szCs w:val="26"/>
        </w:rPr>
        <w:t>камеры</w:t>
      </w:r>
      <w:r w:rsidR="00B40977" w:rsidRPr="00AA33D3">
        <w:rPr>
          <w:sz w:val="26"/>
          <w:szCs w:val="26"/>
        </w:rPr>
        <w:t>, устройства захвата видео, внешние ТВ-тюнеры, внешние накопители на жестких дисках.</w:t>
      </w:r>
    </w:p>
    <w:p w:rsidR="00EA597A" w:rsidRPr="00AA33D3" w:rsidRDefault="00B40977"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Необходимость объединения и конкретный перечень объединяемых объектов определяет постоянно действующая комиссия по проведению инвентаризации, оформлению документов по приобретению, перемещению и списанию материальных ценностей ТФОМС (далее - Комиссия).</w:t>
      </w:r>
      <w:bookmarkStart w:id="6" w:name="_ref_321669"/>
    </w:p>
    <w:p w:rsidR="00EA597A" w:rsidRPr="002F667A" w:rsidRDefault="00EA597A" w:rsidP="00CB6FFE">
      <w:pPr>
        <w:pStyle w:val="a4"/>
        <w:shd w:val="clear" w:color="auto" w:fill="auto"/>
        <w:tabs>
          <w:tab w:val="left" w:pos="1441"/>
        </w:tabs>
        <w:spacing w:before="0" w:after="0" w:line="274" w:lineRule="exact"/>
        <w:ind w:left="23" w:right="40" w:firstLine="862"/>
        <w:jc w:val="both"/>
        <w:rPr>
          <w:sz w:val="26"/>
          <w:szCs w:val="26"/>
        </w:rPr>
      </w:pPr>
      <w:r w:rsidRPr="002F667A">
        <w:rPr>
          <w:rFonts w:eastAsia="Times New Roman"/>
          <w:bCs/>
          <w:sz w:val="26"/>
          <w:szCs w:val="26"/>
        </w:rPr>
        <w:t>В целях получения дополнительных данных для раскрытия показателей отчетности устанавливаются, в инвентаризационных описях, следующие объекты аналитического учета:</w:t>
      </w:r>
      <w:bookmarkEnd w:id="6"/>
    </w:p>
    <w:p w:rsidR="00B843A8" w:rsidRPr="002F667A" w:rsidRDefault="00B843A8"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в эксплуатации</w:t>
      </w:r>
      <w:r w:rsidR="00FB7904">
        <w:rPr>
          <w:rFonts w:ascii="Times New Roman" w:eastAsia="Times New Roman" w:hAnsi="Times New Roman" w:cs="Times New Roman"/>
          <w:color w:val="auto"/>
          <w:sz w:val="26"/>
          <w:szCs w:val="26"/>
        </w:rPr>
        <w:t>;</w:t>
      </w:r>
    </w:p>
    <w:p w:rsidR="00EA597A" w:rsidRPr="002F667A" w:rsidRDefault="00B843A8"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xml:space="preserve">- </w:t>
      </w:r>
      <w:r w:rsidR="00EA597A" w:rsidRPr="002F667A">
        <w:rPr>
          <w:rFonts w:ascii="Times New Roman" w:eastAsia="Times New Roman" w:hAnsi="Times New Roman" w:cs="Times New Roman"/>
          <w:color w:val="auto"/>
          <w:sz w:val="26"/>
          <w:szCs w:val="26"/>
        </w:rPr>
        <w:t>в запасе;</w:t>
      </w:r>
    </w:p>
    <w:p w:rsidR="00EA597A" w:rsidRPr="002F667A" w:rsidRDefault="00EA597A"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на консервации;</w:t>
      </w:r>
    </w:p>
    <w:p w:rsidR="00EA597A" w:rsidRPr="002F667A" w:rsidRDefault="00EA597A" w:rsidP="00AA33D3">
      <w:pPr>
        <w:spacing w:line="274" w:lineRule="exact"/>
        <w:ind w:right="40"/>
        <w:contextualSpacing/>
        <w:jc w:val="both"/>
        <w:rPr>
          <w:rFonts w:ascii="Times New Roman" w:eastAsia="Times New Roman" w:hAnsi="Times New Roman" w:cs="Times New Roman"/>
          <w:color w:val="auto"/>
          <w:sz w:val="26"/>
          <w:szCs w:val="26"/>
        </w:rPr>
      </w:pPr>
      <w:r w:rsidRPr="002F667A">
        <w:rPr>
          <w:rFonts w:ascii="Times New Roman" w:eastAsia="Times New Roman" w:hAnsi="Times New Roman" w:cs="Times New Roman"/>
          <w:color w:val="auto"/>
          <w:sz w:val="26"/>
          <w:szCs w:val="26"/>
        </w:rPr>
        <w:t>- передано в безвозмездное пользование (при операционной аренде).</w:t>
      </w:r>
    </w:p>
    <w:p w:rsidR="00CF5C09" w:rsidRPr="00AA33D3" w:rsidRDefault="004E7392" w:rsidP="00CB6FFE">
      <w:pPr>
        <w:spacing w:line="274" w:lineRule="exact"/>
        <w:ind w:left="23" w:right="40" w:firstLine="862"/>
        <w:contextualSpacing/>
        <w:jc w:val="both"/>
        <w:rPr>
          <w:rFonts w:ascii="Times New Roman" w:eastAsia="Times New Roman" w:hAnsi="Times New Roman" w:cs="Times New Roman"/>
          <w:color w:val="auto"/>
          <w:sz w:val="26"/>
          <w:szCs w:val="26"/>
        </w:rPr>
      </w:pPr>
      <w:r w:rsidRPr="002F667A">
        <w:rPr>
          <w:rFonts w:ascii="Times New Roman" w:hAnsi="Times New Roman" w:cs="Times New Roman"/>
          <w:sz w:val="26"/>
          <w:szCs w:val="26"/>
        </w:rPr>
        <w:t xml:space="preserve">Учет основных средств ведется в рублях с копейками. Единицей бюджетного учета основных средств является инвентарный объект. </w:t>
      </w:r>
      <w:r w:rsidR="00B40977" w:rsidRPr="002F667A">
        <w:rPr>
          <w:rFonts w:ascii="Times New Roman" w:hAnsi="Times New Roman" w:cs="Times New Roman"/>
          <w:sz w:val="26"/>
          <w:szCs w:val="26"/>
        </w:rPr>
        <w:t>Каждо</w:t>
      </w:r>
      <w:r w:rsidR="00B40977" w:rsidRPr="00AA33D3">
        <w:rPr>
          <w:rFonts w:ascii="Times New Roman" w:hAnsi="Times New Roman" w:cs="Times New Roman"/>
          <w:sz w:val="26"/>
          <w:szCs w:val="26"/>
        </w:rPr>
        <w:t>му инвентарному объекту недвижимого имущества, а также движимого имущества, кроме объектов стоимостью до 10000 руб. включительно, присваивается уникальный инвентарный номер из 8 знаков:</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1-3-й разряды - код синтетического счета;</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4-5-й разряды - код аналитического счета;</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6-8-й разряды - порядковый номер объекта в группе (001-999).</w:t>
      </w:r>
    </w:p>
    <w:p w:rsidR="00EA597A" w:rsidRPr="002F667A" w:rsidRDefault="00527EC7"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5.1.</w:t>
      </w:r>
      <w:r w:rsidR="00FB7904">
        <w:rPr>
          <w:sz w:val="26"/>
          <w:szCs w:val="26"/>
        </w:rPr>
        <w:t>1</w:t>
      </w:r>
      <w:r w:rsidRPr="00AA33D3">
        <w:rPr>
          <w:sz w:val="26"/>
          <w:szCs w:val="26"/>
        </w:rPr>
        <w:t>.</w:t>
      </w:r>
      <w:r w:rsidR="00FB7904">
        <w:rPr>
          <w:sz w:val="26"/>
          <w:szCs w:val="26"/>
        </w:rPr>
        <w:t xml:space="preserve"> </w:t>
      </w:r>
      <w:r w:rsidR="00B40977" w:rsidRPr="00AA33D3">
        <w:rPr>
          <w:sz w:val="26"/>
          <w:szCs w:val="26"/>
        </w:rPr>
        <w:t xml:space="preserve">Инвентарный номер обозначается путем прикрепления к инвентарному объекту жетона или нанесения на объект учета несмываемой краски.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объекта учета. </w:t>
      </w:r>
      <w:r w:rsidR="00B40977" w:rsidRPr="00AA33D3">
        <w:rPr>
          <w:sz w:val="26"/>
          <w:szCs w:val="26"/>
        </w:rPr>
        <w:lastRenderedPageBreak/>
        <w:t>Объект</w:t>
      </w:r>
      <w:r w:rsidR="00607602" w:rsidRPr="00AA33D3">
        <w:rPr>
          <w:sz w:val="26"/>
          <w:szCs w:val="26"/>
        </w:rPr>
        <w:t xml:space="preserve">ам имущества, учитываемым на </w:t>
      </w:r>
      <w:proofErr w:type="spellStart"/>
      <w:r w:rsidR="00607602" w:rsidRPr="00AA33D3">
        <w:rPr>
          <w:sz w:val="26"/>
          <w:szCs w:val="26"/>
        </w:rPr>
        <w:t>заб</w:t>
      </w:r>
      <w:r w:rsidR="00B40977" w:rsidRPr="00AA33D3">
        <w:rPr>
          <w:sz w:val="26"/>
          <w:szCs w:val="26"/>
        </w:rPr>
        <w:t>алансовых</w:t>
      </w:r>
      <w:proofErr w:type="spellEnd"/>
      <w:r w:rsidR="00B40977" w:rsidRPr="00AA33D3">
        <w:rPr>
          <w:sz w:val="26"/>
          <w:szCs w:val="26"/>
        </w:rPr>
        <w:t xml:space="preserve"> счетах, инвентарный номер не присваивается.</w:t>
      </w:r>
      <w:r w:rsidR="00EA597A" w:rsidRPr="00AA33D3">
        <w:rPr>
          <w:sz w:val="26"/>
          <w:szCs w:val="26"/>
        </w:rPr>
        <w:t xml:space="preserve"> </w:t>
      </w:r>
      <w:r w:rsidR="00EA597A" w:rsidRPr="002F667A">
        <w:rPr>
          <w:sz w:val="26"/>
          <w:szCs w:val="26"/>
        </w:rPr>
        <w:t>Инвентарный номер, присвоенный объекту основных средств, сохраняется за ним на весь период его нахождения в учреждении. Инвентарные номера выбывших с балансового учета инвентарных объектов основных средств вновь принятым к учету объектам не присваиваются.</w:t>
      </w:r>
    </w:p>
    <w:p w:rsidR="00CD5E55" w:rsidRPr="002F667A" w:rsidRDefault="00EA597A"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При невозможности обозначения инвентарного номера на объекте основных сре</w:t>
      </w:r>
      <w:proofErr w:type="gramStart"/>
      <w:r w:rsidRPr="002F667A">
        <w:rPr>
          <w:sz w:val="26"/>
          <w:szCs w:val="26"/>
        </w:rPr>
        <w:t>дств в сл</w:t>
      </w:r>
      <w:proofErr w:type="gramEnd"/>
      <w:r w:rsidRPr="002F667A">
        <w:rPr>
          <w:sz w:val="26"/>
          <w:szCs w:val="26"/>
        </w:rPr>
        <w:t>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CD5E55" w:rsidRPr="002F667A" w:rsidRDefault="00EA597A"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 xml:space="preserve">Инвентарные карточки учета основных средств ф.0504031 формируются с использованием программного обеспечения 1С: Предприятие  и не распечатываются на бумажном носителе. </w:t>
      </w:r>
    </w:p>
    <w:p w:rsidR="00CD5E55" w:rsidRPr="002F667A" w:rsidRDefault="00EA597A"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Вновь смонтированная охранно-пожарная сигнализация (ОПС) и система видеонаблюдения как отдельный инвентарный объект не учитывается. Отдельные элементы ОПС, которые соответствуют критериям, установленным пунктом 38 Инструкции к Единому плану счетов № 157н, учитываются как отдельные основные средства.</w:t>
      </w:r>
    </w:p>
    <w:p w:rsidR="00CD5E55" w:rsidRPr="002F667A" w:rsidRDefault="00EA597A"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CD5E55" w:rsidRPr="002F667A" w:rsidRDefault="00EA597A"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p>
    <w:p w:rsidR="00EA597A" w:rsidRPr="002F667A" w:rsidRDefault="00EA597A"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CF5C09" w:rsidRPr="00AA33D3" w:rsidRDefault="00B40977" w:rsidP="00CB6FFE">
      <w:pPr>
        <w:pStyle w:val="a4"/>
        <w:shd w:val="clear" w:color="auto" w:fill="auto"/>
        <w:tabs>
          <w:tab w:val="left" w:pos="1441"/>
        </w:tabs>
        <w:spacing w:before="0" w:after="0" w:line="274" w:lineRule="exact"/>
        <w:ind w:left="23" w:right="40" w:firstLine="862"/>
        <w:jc w:val="both"/>
        <w:rPr>
          <w:sz w:val="26"/>
          <w:szCs w:val="26"/>
        </w:rPr>
      </w:pPr>
      <w:r w:rsidRPr="00AA33D3">
        <w:rPr>
          <w:sz w:val="26"/>
          <w:szCs w:val="26"/>
        </w:rPr>
        <w:t>Затраты по замене отдельных составляющих частей объекта основных сре</w:t>
      </w:r>
      <w:proofErr w:type="gramStart"/>
      <w:r w:rsidRPr="00AA33D3">
        <w:rPr>
          <w:sz w:val="26"/>
          <w:szCs w:val="26"/>
        </w:rPr>
        <w:t>дств пр</w:t>
      </w:r>
      <w:proofErr w:type="gramEnd"/>
      <w:r w:rsidRPr="00AA33D3">
        <w:rPr>
          <w:sz w:val="26"/>
          <w:szCs w:val="26"/>
        </w:rPr>
        <w:t xml:space="preserve">и текущем и капитальном ремонте, не меняющего (не улучшающего) основные </w:t>
      </w:r>
      <w:r w:rsidR="00607602" w:rsidRPr="00AA33D3">
        <w:rPr>
          <w:sz w:val="26"/>
          <w:szCs w:val="26"/>
        </w:rPr>
        <w:t>характеристики</w:t>
      </w:r>
      <w:r w:rsidRPr="00AA33D3">
        <w:rPr>
          <w:sz w:val="26"/>
          <w:szCs w:val="26"/>
        </w:rPr>
        <w:t xml:space="preserve"> объекта основных средств, не изменяют их балансовую стоимость.</w:t>
      </w:r>
    </w:p>
    <w:p w:rsidR="00CF5C09" w:rsidRPr="00AA33D3" w:rsidRDefault="00B40977" w:rsidP="00CB6FFE">
      <w:pPr>
        <w:pStyle w:val="a4"/>
        <w:shd w:val="clear" w:color="auto" w:fill="auto"/>
        <w:tabs>
          <w:tab w:val="left" w:pos="1446"/>
        </w:tabs>
        <w:spacing w:before="0" w:after="0" w:line="274" w:lineRule="exact"/>
        <w:ind w:left="23" w:right="40" w:firstLine="862"/>
        <w:jc w:val="both"/>
        <w:rPr>
          <w:sz w:val="26"/>
          <w:szCs w:val="26"/>
        </w:rPr>
      </w:pPr>
      <w:proofErr w:type="gramStart"/>
      <w:r w:rsidRPr="00AA33D3">
        <w:rPr>
          <w:sz w:val="26"/>
          <w:szCs w:val="26"/>
        </w:rPr>
        <w:t xml:space="preserve">В случае частичной ликвидации или </w:t>
      </w:r>
      <w:proofErr w:type="spellStart"/>
      <w:r w:rsidRPr="00AA33D3">
        <w:rPr>
          <w:sz w:val="26"/>
          <w:szCs w:val="26"/>
        </w:rPr>
        <w:t>разукомплектации</w:t>
      </w:r>
      <w:proofErr w:type="spellEnd"/>
      <w:r w:rsidRPr="00AA33D3">
        <w:rPr>
          <w:sz w:val="26"/>
          <w:szCs w:val="26"/>
        </w:rPr>
        <w:t xml:space="preserve"> объекта основных средств, если стоимость ликвидируемых (разукомплектованных) частей не выделена в документах поставщика, стоимость таких частей определяется пропорционально площади, объем}, весу, иному показателю, установленному Комиссией.</w:t>
      </w:r>
      <w:proofErr w:type="gramEnd"/>
    </w:p>
    <w:p w:rsidR="00CF5C09" w:rsidRPr="00AA33D3" w:rsidRDefault="00B40977" w:rsidP="00CB6FFE">
      <w:pPr>
        <w:pStyle w:val="a4"/>
        <w:shd w:val="clear" w:color="auto" w:fill="auto"/>
        <w:tabs>
          <w:tab w:val="left" w:pos="1393"/>
        </w:tabs>
        <w:spacing w:before="0" w:after="0" w:line="274" w:lineRule="exact"/>
        <w:ind w:left="23" w:right="40" w:firstLine="862"/>
        <w:jc w:val="both"/>
        <w:rPr>
          <w:sz w:val="26"/>
          <w:szCs w:val="26"/>
        </w:rPr>
      </w:pPr>
      <w:r w:rsidRPr="00AA33D3">
        <w:rPr>
          <w:sz w:val="26"/>
          <w:szCs w:val="26"/>
        </w:rPr>
        <w:t xml:space="preserve">Затраты на проведение регулярных осмотров объектов основных средств, </w:t>
      </w:r>
      <w:r w:rsidR="00E1120A" w:rsidRPr="00AA33D3">
        <w:rPr>
          <w:sz w:val="26"/>
          <w:szCs w:val="26"/>
        </w:rPr>
        <w:t>являющихся</w:t>
      </w:r>
      <w:r w:rsidRPr="00AA33D3">
        <w:rPr>
          <w:sz w:val="26"/>
          <w:szCs w:val="26"/>
        </w:rPr>
        <w:t xml:space="preserve"> обязательным условием их эксплуатации, на предмет наличия дефектов, в том числе при проведении ремонтов, не учитываются в стоимости основных средств.</w:t>
      </w:r>
    </w:p>
    <w:p w:rsidR="00CF5C09" w:rsidRPr="00AA33D3" w:rsidRDefault="00B40977" w:rsidP="00CB6FFE">
      <w:pPr>
        <w:pStyle w:val="a4"/>
        <w:shd w:val="clear" w:color="auto" w:fill="auto"/>
        <w:tabs>
          <w:tab w:val="left" w:pos="1407"/>
        </w:tabs>
        <w:spacing w:before="0" w:after="0" w:line="274" w:lineRule="exact"/>
        <w:ind w:left="23" w:right="40" w:firstLine="862"/>
        <w:jc w:val="both"/>
        <w:rPr>
          <w:sz w:val="26"/>
          <w:szCs w:val="26"/>
        </w:rPr>
      </w:pPr>
      <w:r w:rsidRPr="00AA33D3">
        <w:rPr>
          <w:sz w:val="26"/>
          <w:szCs w:val="26"/>
        </w:rPr>
        <w:t xml:space="preserve">Затраты по </w:t>
      </w:r>
      <w:r w:rsidR="0063224C">
        <w:rPr>
          <w:sz w:val="26"/>
          <w:szCs w:val="26"/>
        </w:rPr>
        <w:t>замене отдельных составных часте</w:t>
      </w:r>
      <w:r w:rsidRPr="00AA33D3">
        <w:rPr>
          <w:sz w:val="26"/>
          <w:szCs w:val="26"/>
        </w:rPr>
        <w:t>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AA33D3">
        <w:rPr>
          <w:sz w:val="26"/>
          <w:szCs w:val="26"/>
        </w:rPr>
        <w:t>выбываемых</w:t>
      </w:r>
      <w:proofErr w:type="spellEnd"/>
      <w:r w:rsidRPr="00AA33D3">
        <w:rPr>
          <w:sz w:val="26"/>
          <w:szCs w:val="26"/>
        </w:rPr>
        <w:t>) составных частей. Данное правило применяется к следующим группам основных средств: машины и оборудование, транспортные средства, инвентарь производственный и хозяйственный.</w:t>
      </w:r>
    </w:p>
    <w:p w:rsidR="00483499" w:rsidRPr="00AA33D3" w:rsidRDefault="00B40977" w:rsidP="00CB6FFE">
      <w:pPr>
        <w:pStyle w:val="a4"/>
        <w:shd w:val="clear" w:color="auto" w:fill="auto"/>
        <w:tabs>
          <w:tab w:val="left" w:pos="1604"/>
        </w:tabs>
        <w:spacing w:before="0" w:after="0" w:line="274" w:lineRule="exact"/>
        <w:ind w:left="23" w:right="40" w:firstLine="862"/>
        <w:jc w:val="both"/>
        <w:rPr>
          <w:sz w:val="26"/>
          <w:szCs w:val="26"/>
        </w:rPr>
      </w:pPr>
      <w:r w:rsidRPr="00AA33D3">
        <w:rPr>
          <w:sz w:val="26"/>
          <w:szCs w:val="26"/>
        </w:rPr>
        <w:t>Начисление амортизации основных средств</w:t>
      </w:r>
      <w:r w:rsidR="0063224C">
        <w:rPr>
          <w:sz w:val="26"/>
          <w:szCs w:val="26"/>
        </w:rPr>
        <w:t>,</w:t>
      </w:r>
      <w:r w:rsidRPr="00AA33D3">
        <w:rPr>
          <w:sz w:val="26"/>
          <w:szCs w:val="26"/>
        </w:rPr>
        <w:t xml:space="preserve"> в бухгалтерском учете производится линейным способом в соответствии со сроками полезного использования. Начисление амортизации приостанавливается с 1-го числа месяца, следующего за месяцем, в котором основное средство было передано на модернизацию, реконструкцию. Возобновляется с 1-го числа месяца, следующего за </w:t>
      </w:r>
      <w:r w:rsidRPr="00AA33D3">
        <w:rPr>
          <w:sz w:val="26"/>
          <w:szCs w:val="26"/>
        </w:rPr>
        <w:lastRenderedPageBreak/>
        <w:t xml:space="preserve">месяцем, в котором модернизация, </w:t>
      </w:r>
      <w:r w:rsidR="00607602" w:rsidRPr="00AA33D3">
        <w:rPr>
          <w:sz w:val="26"/>
          <w:szCs w:val="26"/>
        </w:rPr>
        <w:t>реконструкция</w:t>
      </w:r>
      <w:r w:rsidRPr="00AA33D3">
        <w:rPr>
          <w:sz w:val="26"/>
          <w:szCs w:val="26"/>
        </w:rPr>
        <w:t xml:space="preserve"> была закончена. Срок полезного использования объектов основных средств устанавливает Комиссия.</w:t>
      </w:r>
    </w:p>
    <w:p w:rsidR="00483499" w:rsidRPr="002F667A" w:rsidRDefault="00483499"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 157н. на основе информации, содержащейся в Общероссийском классификаторе основных фондов </w:t>
      </w:r>
      <w:proofErr w:type="gramStart"/>
      <w:r w:rsidRPr="002F667A">
        <w:rPr>
          <w:sz w:val="26"/>
          <w:szCs w:val="26"/>
        </w:rPr>
        <w:t>ОК</w:t>
      </w:r>
      <w:proofErr w:type="gramEnd"/>
      <w:r w:rsidRPr="002F667A">
        <w:rPr>
          <w:sz w:val="26"/>
          <w:szCs w:val="26"/>
        </w:rPr>
        <w:t xml:space="preserve"> 013-2014. В случае невозможности определения срока полезного использования объекта основных средств в соответствии с постановлением Правительства РФ «О Классификации основных средств, включаемых в амортизационные группы» от 01.01.2002 № 1, срок полезного использования определяется комиссией по поступлению и выбытию активов самостоятельно в порядке, определенном положением о комиссии по поступлению и выбытию активов. </w:t>
      </w:r>
    </w:p>
    <w:p w:rsidR="00483499" w:rsidRPr="002F667A" w:rsidRDefault="00483499"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Определение текущей оценочной (справедливой) стоимости объектов основных средств осуществляется:</w:t>
      </w:r>
    </w:p>
    <w:p w:rsidR="00483499" w:rsidRPr="002F667A" w:rsidRDefault="00483499" w:rsidP="00CB6FFE">
      <w:pPr>
        <w:pStyle w:val="a4"/>
        <w:tabs>
          <w:tab w:val="left" w:pos="1604"/>
        </w:tabs>
        <w:spacing w:before="0" w:after="0" w:line="274" w:lineRule="exact"/>
        <w:ind w:left="23" w:right="40" w:firstLine="862"/>
        <w:jc w:val="both"/>
        <w:rPr>
          <w:sz w:val="26"/>
          <w:szCs w:val="26"/>
        </w:rPr>
      </w:pPr>
      <w:r w:rsidRPr="002F667A">
        <w:rPr>
          <w:sz w:val="26"/>
          <w:szCs w:val="26"/>
        </w:rPr>
        <w:t>- по объектам недвижимого имущества – на основании экспертного заключения организации-оценщика (оценщика);</w:t>
      </w:r>
    </w:p>
    <w:p w:rsidR="00483499" w:rsidRPr="002F667A" w:rsidRDefault="00483499" w:rsidP="00CB6FFE">
      <w:pPr>
        <w:pStyle w:val="a4"/>
        <w:shd w:val="clear" w:color="auto" w:fill="auto"/>
        <w:tabs>
          <w:tab w:val="left" w:pos="1604"/>
        </w:tabs>
        <w:spacing w:before="0" w:after="0" w:line="274" w:lineRule="exact"/>
        <w:ind w:left="23" w:right="40" w:firstLine="862"/>
        <w:jc w:val="both"/>
        <w:rPr>
          <w:sz w:val="26"/>
          <w:szCs w:val="26"/>
        </w:rPr>
      </w:pPr>
      <w:r w:rsidRPr="002F667A">
        <w:rPr>
          <w:sz w:val="26"/>
          <w:szCs w:val="26"/>
        </w:rPr>
        <w:t>- по объектам движимого имущества – комиссией по поступлению и выбытию активов на основании данных в письменной форме о ценах на имущество от организации-изготовителя, органов государственной статистики, публикации об уровне цен в средствах массовой информации и специальной литературе или экспертного заключения организации-оценщика (оценщика).</w:t>
      </w:r>
    </w:p>
    <w:p w:rsidR="0085469D" w:rsidRPr="00AA33D3" w:rsidRDefault="00B40977" w:rsidP="00CB6FFE">
      <w:pPr>
        <w:pStyle w:val="a4"/>
        <w:shd w:val="clear" w:color="auto" w:fill="auto"/>
        <w:spacing w:before="0" w:after="0" w:line="274" w:lineRule="exact"/>
        <w:ind w:left="23" w:right="40" w:firstLine="862"/>
        <w:jc w:val="both"/>
        <w:rPr>
          <w:sz w:val="26"/>
          <w:szCs w:val="26"/>
        </w:rPr>
      </w:pPr>
      <w:r w:rsidRPr="002F667A">
        <w:rPr>
          <w:sz w:val="26"/>
          <w:szCs w:val="26"/>
        </w:rPr>
        <w:t>Основные средства стоимостью до 10 000,00 руб. включите</w:t>
      </w:r>
      <w:r w:rsidRPr="00AA33D3">
        <w:rPr>
          <w:sz w:val="26"/>
          <w:szCs w:val="26"/>
        </w:rPr>
        <w:t xml:space="preserve">льно, находящиеся в эксплуатации, учитываются на одноименном </w:t>
      </w:r>
      <w:proofErr w:type="spellStart"/>
      <w:r w:rsidRPr="00AA33D3">
        <w:rPr>
          <w:sz w:val="26"/>
          <w:szCs w:val="26"/>
        </w:rPr>
        <w:t>забалансовом</w:t>
      </w:r>
      <w:proofErr w:type="spellEnd"/>
      <w:r w:rsidRPr="00AA33D3">
        <w:rPr>
          <w:sz w:val="26"/>
          <w:szCs w:val="26"/>
        </w:rPr>
        <w:t xml:space="preserve"> счете 21 по балансовой стоимости.</w:t>
      </w:r>
      <w:bookmarkStart w:id="7" w:name="_ref_321681"/>
    </w:p>
    <w:p w:rsidR="0085469D" w:rsidRPr="002F667A" w:rsidRDefault="0085469D" w:rsidP="00CB6FFE">
      <w:pPr>
        <w:pStyle w:val="a4"/>
        <w:shd w:val="clear" w:color="auto" w:fill="auto"/>
        <w:spacing w:before="0" w:after="0" w:line="274" w:lineRule="exact"/>
        <w:ind w:left="23" w:right="40" w:firstLine="862"/>
        <w:jc w:val="both"/>
        <w:rPr>
          <w:sz w:val="26"/>
          <w:szCs w:val="26"/>
        </w:rPr>
      </w:pPr>
      <w:r w:rsidRPr="002F667A">
        <w:rPr>
          <w:rFonts w:eastAsia="Times New Roman"/>
          <w:bCs/>
          <w:sz w:val="26"/>
          <w:szCs w:val="26"/>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7"/>
    </w:p>
    <w:p w:rsidR="0085469D" w:rsidRPr="002F667A" w:rsidRDefault="0085469D" w:rsidP="00CB6FFE">
      <w:pPr>
        <w:numPr>
          <w:ilvl w:val="1"/>
          <w:numId w:val="0"/>
        </w:numPr>
        <w:spacing w:line="274" w:lineRule="exact"/>
        <w:ind w:left="23" w:right="40" w:firstLine="862"/>
        <w:jc w:val="both"/>
        <w:rPr>
          <w:rFonts w:ascii="Times New Roman" w:eastAsia="Times New Roman" w:hAnsi="Times New Roman" w:cs="Times New Roman"/>
          <w:bCs/>
          <w:color w:val="auto"/>
          <w:sz w:val="26"/>
          <w:szCs w:val="26"/>
        </w:rPr>
      </w:pPr>
      <w:bookmarkStart w:id="8" w:name="_ref_321682"/>
      <w:r w:rsidRPr="002F667A">
        <w:rPr>
          <w:rFonts w:ascii="Times New Roman" w:eastAsia="Times New Roman" w:hAnsi="Times New Roman" w:cs="Times New Roman"/>
          <w:bCs/>
          <w:color w:val="auto"/>
          <w:sz w:val="26"/>
          <w:szCs w:val="26"/>
        </w:rPr>
        <w:t>Выбытие объектов основных средств оформляется Актом о приеме-передаче объектов нефинансовых активов (</w:t>
      </w:r>
      <w:hyperlink r:id="rId9" w:history="1">
        <w:r w:rsidRPr="002F667A">
          <w:rPr>
            <w:rFonts w:ascii="Times New Roman" w:eastAsia="Times New Roman" w:hAnsi="Times New Roman" w:cs="Times New Roman"/>
            <w:bCs/>
            <w:color w:val="0000FF"/>
            <w:sz w:val="26"/>
            <w:szCs w:val="26"/>
            <w:u w:val="single"/>
          </w:rPr>
          <w:t>ф. 0504101</w:t>
        </w:r>
      </w:hyperlink>
      <w:r w:rsidRPr="002F667A">
        <w:rPr>
          <w:rFonts w:ascii="Times New Roman" w:eastAsia="Times New Roman" w:hAnsi="Times New Roman" w:cs="Times New Roman"/>
          <w:bCs/>
          <w:color w:val="auto"/>
          <w:sz w:val="26"/>
          <w:szCs w:val="26"/>
        </w:rPr>
        <w:t>).</w:t>
      </w:r>
      <w:bookmarkEnd w:id="8"/>
    </w:p>
    <w:p w:rsidR="0085469D" w:rsidRPr="002F667A" w:rsidRDefault="0085469D" w:rsidP="00CB6FFE">
      <w:pPr>
        <w:numPr>
          <w:ilvl w:val="1"/>
          <w:numId w:val="0"/>
        </w:numPr>
        <w:spacing w:line="274" w:lineRule="exact"/>
        <w:ind w:left="23" w:right="40" w:firstLine="862"/>
        <w:jc w:val="both"/>
        <w:rPr>
          <w:rFonts w:ascii="Times New Roman" w:eastAsia="Times New Roman" w:hAnsi="Times New Roman" w:cs="Times New Roman"/>
          <w:bCs/>
          <w:color w:val="auto"/>
          <w:sz w:val="26"/>
          <w:szCs w:val="26"/>
        </w:rPr>
      </w:pPr>
      <w:bookmarkStart w:id="9" w:name="_ref_321683"/>
      <w:r w:rsidRPr="002F667A">
        <w:rPr>
          <w:rFonts w:ascii="Times New Roman" w:eastAsia="Times New Roman" w:hAnsi="Times New Roman" w:cs="Times New Roman"/>
          <w:bCs/>
          <w:color w:val="auto"/>
          <w:sz w:val="26"/>
          <w:szCs w:val="26"/>
        </w:rPr>
        <w:t>Безвозмездная передача объектов основных средств оформляется Актом о приеме-передаче объектов нефинансовых активов (</w:t>
      </w:r>
      <w:hyperlink r:id="rId10" w:history="1">
        <w:r w:rsidRPr="002F667A">
          <w:rPr>
            <w:rFonts w:ascii="Times New Roman" w:eastAsia="Times New Roman" w:hAnsi="Times New Roman" w:cs="Times New Roman"/>
            <w:bCs/>
            <w:color w:val="0000FF"/>
            <w:sz w:val="26"/>
            <w:szCs w:val="26"/>
            <w:u w:val="single"/>
          </w:rPr>
          <w:t>ф. 0504101</w:t>
        </w:r>
      </w:hyperlink>
      <w:r w:rsidRPr="002F667A">
        <w:rPr>
          <w:rFonts w:ascii="Times New Roman" w:eastAsia="Times New Roman" w:hAnsi="Times New Roman" w:cs="Times New Roman"/>
          <w:bCs/>
          <w:color w:val="auto"/>
          <w:sz w:val="26"/>
          <w:szCs w:val="26"/>
        </w:rPr>
        <w:t>).</w:t>
      </w:r>
      <w:bookmarkEnd w:id="9"/>
    </w:p>
    <w:p w:rsidR="0085469D" w:rsidRPr="00AA33D3" w:rsidRDefault="0085469D" w:rsidP="00CB6FFE">
      <w:pPr>
        <w:spacing w:line="274" w:lineRule="exact"/>
        <w:ind w:left="23" w:right="40" w:firstLine="862"/>
        <w:jc w:val="both"/>
        <w:rPr>
          <w:rFonts w:ascii="Times New Roman" w:eastAsia="Times New Roman" w:hAnsi="Times New Roman" w:cs="Times New Roman"/>
          <w:color w:val="auto"/>
          <w:sz w:val="26"/>
          <w:szCs w:val="26"/>
        </w:rPr>
      </w:pPr>
      <w:bookmarkStart w:id="10" w:name="_ref_321685"/>
      <w:r w:rsidRPr="002F667A">
        <w:rPr>
          <w:rFonts w:ascii="Times New Roman" w:eastAsia="Times New Roman" w:hAnsi="Times New Roman" w:cs="Times New Roman"/>
          <w:color w:val="auto"/>
          <w:sz w:val="26"/>
          <w:szCs w:val="26"/>
        </w:rPr>
        <w:t>При приобретении основных средств оформляется Акт о приеме-передаче объектов нефинансовых активов (</w:t>
      </w:r>
      <w:hyperlink r:id="rId11" w:history="1">
        <w:r w:rsidRPr="002F667A">
          <w:rPr>
            <w:rFonts w:ascii="Times New Roman" w:eastAsia="Times New Roman" w:hAnsi="Times New Roman" w:cs="Times New Roman"/>
            <w:color w:val="0000FF"/>
            <w:sz w:val="26"/>
            <w:szCs w:val="26"/>
            <w:u w:val="single"/>
          </w:rPr>
          <w:t>ф. 0504101</w:t>
        </w:r>
      </w:hyperlink>
      <w:r w:rsidRPr="002F667A">
        <w:rPr>
          <w:rFonts w:ascii="Times New Roman" w:eastAsia="Times New Roman" w:hAnsi="Times New Roman" w:cs="Times New Roman"/>
          <w:color w:val="auto"/>
          <w:sz w:val="26"/>
          <w:szCs w:val="26"/>
        </w:rPr>
        <w:t>).</w:t>
      </w:r>
      <w:bookmarkEnd w:id="10"/>
    </w:p>
    <w:p w:rsidR="0085469D" w:rsidRPr="00AA33D3" w:rsidRDefault="0085469D" w:rsidP="00CB6FFE">
      <w:pPr>
        <w:pStyle w:val="a4"/>
        <w:shd w:val="clear" w:color="auto" w:fill="auto"/>
        <w:spacing w:before="0" w:after="0" w:line="274" w:lineRule="exact"/>
        <w:ind w:left="23" w:right="40" w:firstLine="862"/>
        <w:jc w:val="both"/>
        <w:rPr>
          <w:sz w:val="26"/>
          <w:szCs w:val="26"/>
        </w:rPr>
      </w:pPr>
    </w:p>
    <w:p w:rsidR="00CF5C09" w:rsidRPr="00AA33D3" w:rsidRDefault="00987DE0" w:rsidP="00CB6FFE">
      <w:pPr>
        <w:pStyle w:val="a4"/>
        <w:shd w:val="clear" w:color="auto" w:fill="auto"/>
        <w:spacing w:before="0" w:after="0" w:line="274" w:lineRule="exact"/>
        <w:ind w:left="23" w:right="40" w:firstLine="862"/>
        <w:jc w:val="both"/>
        <w:rPr>
          <w:sz w:val="26"/>
          <w:szCs w:val="26"/>
        </w:rPr>
      </w:pPr>
      <w:r w:rsidRPr="00AA33D3">
        <w:rPr>
          <w:sz w:val="26"/>
          <w:szCs w:val="26"/>
        </w:rPr>
        <w:t>5</w:t>
      </w:r>
      <w:r w:rsidR="00B40977" w:rsidRPr="00AA33D3">
        <w:rPr>
          <w:sz w:val="26"/>
          <w:szCs w:val="26"/>
        </w:rPr>
        <w:t xml:space="preserve">.2. </w:t>
      </w:r>
      <w:r w:rsidR="00B40977" w:rsidRPr="00AA33D3">
        <w:rPr>
          <w:b/>
          <w:sz w:val="26"/>
          <w:szCs w:val="26"/>
        </w:rPr>
        <w:t>Материальные запасы</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ТФОМС учитывает в составе материальных запасов материальные объекты, а также производственный и хозяйственный инвентарь, перечень</w:t>
      </w:r>
      <w:r w:rsidR="00607602" w:rsidRPr="00AA33D3">
        <w:rPr>
          <w:sz w:val="26"/>
          <w:szCs w:val="26"/>
        </w:rPr>
        <w:t xml:space="preserve"> </w:t>
      </w:r>
      <w:r w:rsidRPr="00AA33D3">
        <w:rPr>
          <w:sz w:val="26"/>
          <w:szCs w:val="26"/>
        </w:rPr>
        <w:t>которого приведен в приложении 2 к настоящей учетной политике.</w:t>
      </w:r>
    </w:p>
    <w:p w:rsidR="008A59BE"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Списание материальных запасов производится по средней фактической стоимости.</w:t>
      </w:r>
    </w:p>
    <w:p w:rsidR="00D57C02" w:rsidRPr="00AA33D3" w:rsidRDefault="008A59BE" w:rsidP="00D57C02">
      <w:pPr>
        <w:pStyle w:val="a4"/>
        <w:shd w:val="clear" w:color="auto" w:fill="auto"/>
        <w:spacing w:before="0" w:after="0" w:line="274" w:lineRule="exact"/>
        <w:ind w:left="23" w:right="40" w:firstLine="862"/>
        <w:jc w:val="both"/>
        <w:rPr>
          <w:sz w:val="26"/>
          <w:szCs w:val="26"/>
        </w:rPr>
      </w:pPr>
      <w:r w:rsidRPr="002F667A">
        <w:rPr>
          <w:sz w:val="26"/>
          <w:szCs w:val="26"/>
        </w:rPr>
        <w:t>Нормы расхода ГСМ разрабатываются с учетом Норм расхода топлива и смазочных материалов на автомобильном транспорте, утвержденных распоряжением Минтранса России от 14.03.2008 N АМ-23-р, и утверждаются приказом руководителя учреждения.</w:t>
      </w:r>
    </w:p>
    <w:p w:rsidR="00CF5C09" w:rsidRPr="00AA33D3" w:rsidRDefault="00B40977" w:rsidP="00D57C02">
      <w:pPr>
        <w:pStyle w:val="a4"/>
        <w:shd w:val="clear" w:color="auto" w:fill="auto"/>
        <w:spacing w:before="0" w:after="0" w:line="274" w:lineRule="exact"/>
        <w:ind w:left="23" w:right="40" w:firstLine="862"/>
        <w:jc w:val="both"/>
        <w:rPr>
          <w:sz w:val="26"/>
          <w:szCs w:val="26"/>
        </w:rPr>
      </w:pPr>
      <w:r w:rsidRPr="00AA33D3">
        <w:rPr>
          <w:sz w:val="26"/>
          <w:szCs w:val="26"/>
        </w:rPr>
        <w:t>Нормы на расходы горюче-смазочных материалов (далее - ГСМ) утверждаются приказом ТФОМС на период применения летних и зимних норм расхода ГСМ. Списание ГСМ производится по фактическому расходу на основании путевых листов, но не выше нор</w:t>
      </w:r>
      <w:r w:rsidR="00F443B0">
        <w:rPr>
          <w:sz w:val="26"/>
          <w:szCs w:val="26"/>
        </w:rPr>
        <w:t xml:space="preserve">м, установленных приказом ТФОМС. </w:t>
      </w:r>
      <w:r w:rsidRPr="00AA33D3">
        <w:rPr>
          <w:sz w:val="26"/>
          <w:szCs w:val="26"/>
        </w:rPr>
        <w:t xml:space="preserve">Учет запасных частей на </w:t>
      </w:r>
      <w:proofErr w:type="spellStart"/>
      <w:r w:rsidRPr="00AA33D3">
        <w:rPr>
          <w:sz w:val="26"/>
          <w:szCs w:val="26"/>
        </w:rPr>
        <w:t>забалансовом</w:t>
      </w:r>
      <w:proofErr w:type="spellEnd"/>
      <w:r w:rsidRPr="00AA33D3">
        <w:rPr>
          <w:sz w:val="26"/>
          <w:szCs w:val="26"/>
        </w:rPr>
        <w:t xml:space="preserve"> счете 09 «Запасные части к транспортным средствам, выданные взамен изношенных» ведется по стоимости приобретения. Учету подлежат запасные части и другие комплектующие, которые могут быть использованы на </w:t>
      </w:r>
      <w:r w:rsidRPr="00AA33D3">
        <w:rPr>
          <w:sz w:val="26"/>
          <w:szCs w:val="26"/>
        </w:rPr>
        <w:lastRenderedPageBreak/>
        <w:t xml:space="preserve">других транспортных средствах, такие как: автомобильные шины, колесные диски, аккумуляторы, наборы </w:t>
      </w:r>
      <w:proofErr w:type="spellStart"/>
      <w:r w:rsidRPr="00AA33D3">
        <w:rPr>
          <w:sz w:val="26"/>
          <w:szCs w:val="26"/>
        </w:rPr>
        <w:t>автоинструмента</w:t>
      </w:r>
      <w:proofErr w:type="spellEnd"/>
      <w:r w:rsidRPr="00AA33D3">
        <w:rPr>
          <w:sz w:val="26"/>
          <w:szCs w:val="26"/>
        </w:rPr>
        <w:t>, аптечки, огнетушители.</w:t>
      </w:r>
    </w:p>
    <w:p w:rsidR="00CF5C09" w:rsidRPr="00AA33D3" w:rsidRDefault="002F667A" w:rsidP="002F667A">
      <w:pPr>
        <w:pStyle w:val="a4"/>
        <w:shd w:val="clear" w:color="auto" w:fill="auto"/>
        <w:spacing w:before="0" w:after="0" w:line="274" w:lineRule="exact"/>
        <w:ind w:left="23" w:right="40" w:firstLine="697"/>
        <w:jc w:val="both"/>
        <w:rPr>
          <w:sz w:val="26"/>
          <w:szCs w:val="26"/>
        </w:rPr>
      </w:pPr>
      <w:r>
        <w:rPr>
          <w:sz w:val="26"/>
          <w:szCs w:val="26"/>
        </w:rPr>
        <w:t xml:space="preserve"> </w:t>
      </w:r>
      <w:r w:rsidR="00607602" w:rsidRPr="00AA33D3">
        <w:rPr>
          <w:sz w:val="26"/>
          <w:szCs w:val="26"/>
        </w:rPr>
        <w:t>Аналитический учет по счету</w:t>
      </w:r>
      <w:r w:rsidR="00B40977" w:rsidRPr="00AA33D3">
        <w:rPr>
          <w:sz w:val="26"/>
          <w:szCs w:val="26"/>
        </w:rPr>
        <w:t xml:space="preserve"> ведется в разрезе транспортных средств и материально ответственных лиц.</w:t>
      </w:r>
    </w:p>
    <w:p w:rsidR="00CF5C09" w:rsidRPr="00AA33D3" w:rsidRDefault="00CB6FFE" w:rsidP="00CB6FFE">
      <w:pPr>
        <w:pStyle w:val="a4"/>
        <w:shd w:val="clear" w:color="auto" w:fill="auto"/>
        <w:tabs>
          <w:tab w:val="left" w:pos="1446"/>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Поступление на счет 09 отражается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учреждения». Внутреннее перемещение по счету отражается: при передаче на другое транспортное средство, при передаче др</w:t>
      </w:r>
      <w:r w:rsidR="004F1AFD" w:rsidRPr="00AA33D3">
        <w:rPr>
          <w:sz w:val="26"/>
          <w:szCs w:val="26"/>
        </w:rPr>
        <w:t>угому материально ответственному</w:t>
      </w:r>
      <w:r w:rsidR="00B40977" w:rsidRPr="00AA33D3">
        <w:rPr>
          <w:sz w:val="26"/>
          <w:szCs w:val="26"/>
        </w:rPr>
        <w:t xml:space="preserve"> лиц</w:t>
      </w:r>
      <w:r w:rsidR="004F1AFD" w:rsidRPr="00AA33D3">
        <w:rPr>
          <w:sz w:val="26"/>
          <w:szCs w:val="26"/>
        </w:rPr>
        <w:t>у</w:t>
      </w:r>
      <w:r w:rsidR="00B40977" w:rsidRPr="00AA33D3">
        <w:rPr>
          <w:sz w:val="26"/>
          <w:szCs w:val="26"/>
        </w:rPr>
        <w:t xml:space="preserve"> вместе с транспортным средством.</w:t>
      </w:r>
    </w:p>
    <w:p w:rsidR="00CF5C09" w:rsidRPr="00AA33D3" w:rsidRDefault="00B40977"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Выбытие со счета 09 отражается: при списании транспортного средства по установленным основаниям, при установке новых запча</w:t>
      </w:r>
      <w:r w:rsidR="00F27CA3" w:rsidRPr="00AA33D3">
        <w:rPr>
          <w:sz w:val="26"/>
          <w:szCs w:val="26"/>
        </w:rPr>
        <w:t>стей взамен непригодных к эксплу</w:t>
      </w:r>
      <w:r w:rsidRPr="00AA33D3">
        <w:rPr>
          <w:sz w:val="26"/>
          <w:szCs w:val="26"/>
        </w:rPr>
        <w:t>атации.</w:t>
      </w:r>
    </w:p>
    <w:p w:rsidR="00A71349" w:rsidRPr="002F667A" w:rsidRDefault="00A71349" w:rsidP="00CB6FFE">
      <w:pPr>
        <w:pStyle w:val="a4"/>
        <w:shd w:val="clear" w:color="auto" w:fill="auto"/>
        <w:tabs>
          <w:tab w:val="left" w:pos="1446"/>
        </w:tabs>
        <w:spacing w:before="0" w:after="0" w:line="274" w:lineRule="exact"/>
        <w:ind w:left="23" w:right="40" w:firstLine="862"/>
        <w:jc w:val="both"/>
        <w:rPr>
          <w:sz w:val="26"/>
          <w:szCs w:val="26"/>
        </w:rPr>
      </w:pPr>
      <w:r w:rsidRPr="002F667A">
        <w:rPr>
          <w:sz w:val="26"/>
          <w:szCs w:val="26"/>
        </w:rPr>
        <w:t>Списание шин автотранспортных сре</w:t>
      </w:r>
      <w:proofErr w:type="gramStart"/>
      <w:r w:rsidRPr="002F667A">
        <w:rPr>
          <w:sz w:val="26"/>
          <w:szCs w:val="26"/>
        </w:rPr>
        <w:t>дств пр</w:t>
      </w:r>
      <w:proofErr w:type="gramEnd"/>
      <w:r w:rsidRPr="002F667A">
        <w:rPr>
          <w:sz w:val="26"/>
          <w:szCs w:val="26"/>
        </w:rPr>
        <w:t>оизводится, если шина не пригодна к эксплуатации при следующих условиях:</w:t>
      </w:r>
    </w:p>
    <w:p w:rsidR="00A71349" w:rsidRPr="002F667A" w:rsidRDefault="00A71349"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появился хотя бы один индикатор износа;</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остаточная глубина рисунка меньше указанной в требованиях к высоте рисунка протектора;</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остаточная глубина рисунка протектора зимней шины, маркированной</w:t>
      </w:r>
      <w:r w:rsidR="00F443B0">
        <w:rPr>
          <w:sz w:val="26"/>
          <w:szCs w:val="26"/>
        </w:rPr>
        <w:t>,</w:t>
      </w:r>
      <w:r w:rsidRPr="002F667A">
        <w:rPr>
          <w:sz w:val="26"/>
          <w:szCs w:val="26"/>
        </w:rPr>
        <w:t xml:space="preserve"> в том числе знаком в виде горной вершины с тремя пиками и со снежинкой внутри, не более 4 мм;</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золотники заменены заглушками или иными приспособлениями, включая пробки;</w:t>
      </w:r>
    </w:p>
    <w:p w:rsidR="00A71349" w:rsidRPr="002F667A" w:rsidRDefault="00A71349"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xml:space="preserve">- имеются местные </w:t>
      </w:r>
      <w:r w:rsidR="008F543B" w:rsidRPr="002F667A">
        <w:rPr>
          <w:sz w:val="26"/>
          <w:szCs w:val="26"/>
        </w:rPr>
        <w:t>повреждения шины, такие как сквозные и несквозные порезы, пробои и т.д.;</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на колесах отсутствуют гайки и болты, предусмотренные конструкцией;</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на дисках есть трещины или следы их устранения сваркой;</w:t>
      </w:r>
    </w:p>
    <w:p w:rsidR="008F543B" w:rsidRPr="002F667A" w:rsidRDefault="008F543B" w:rsidP="00AA33D3">
      <w:pPr>
        <w:pStyle w:val="a4"/>
        <w:shd w:val="clear" w:color="auto" w:fill="auto"/>
        <w:tabs>
          <w:tab w:val="left" w:pos="1446"/>
        </w:tabs>
        <w:spacing w:before="0" w:after="0" w:line="274" w:lineRule="exact"/>
        <w:ind w:left="23" w:right="40"/>
        <w:jc w:val="both"/>
        <w:rPr>
          <w:sz w:val="26"/>
          <w:szCs w:val="26"/>
        </w:rPr>
      </w:pPr>
      <w:r w:rsidRPr="002F667A">
        <w:rPr>
          <w:sz w:val="26"/>
          <w:szCs w:val="26"/>
        </w:rPr>
        <w:t>- крепежные отверстия в колесных дисках имеют видимые нарушения размеров и формы;</w:t>
      </w:r>
    </w:p>
    <w:p w:rsidR="008F543B" w:rsidRPr="002F667A" w:rsidRDefault="008F543B" w:rsidP="00AA33D3">
      <w:pPr>
        <w:pStyle w:val="a4"/>
        <w:shd w:val="clear" w:color="auto" w:fill="auto"/>
        <w:tabs>
          <w:tab w:val="left" w:pos="1446"/>
        </w:tabs>
        <w:spacing w:before="0" w:after="0" w:line="274" w:lineRule="exact"/>
        <w:ind w:right="40"/>
        <w:jc w:val="both"/>
        <w:rPr>
          <w:sz w:val="26"/>
          <w:szCs w:val="26"/>
        </w:rPr>
      </w:pPr>
      <w:r w:rsidRPr="002F667A">
        <w:rPr>
          <w:sz w:val="26"/>
          <w:szCs w:val="26"/>
        </w:rPr>
        <w:t xml:space="preserve">- пробег шин составляет не менее 50 </w:t>
      </w:r>
      <w:proofErr w:type="spellStart"/>
      <w:r w:rsidRPr="002F667A">
        <w:rPr>
          <w:sz w:val="26"/>
          <w:szCs w:val="26"/>
        </w:rPr>
        <w:t>тыс.км</w:t>
      </w:r>
      <w:proofErr w:type="spellEnd"/>
      <w:r w:rsidRPr="002F667A">
        <w:rPr>
          <w:sz w:val="26"/>
          <w:szCs w:val="26"/>
        </w:rPr>
        <w:t>.</w:t>
      </w:r>
    </w:p>
    <w:p w:rsidR="00E30D84" w:rsidRPr="002F667A" w:rsidRDefault="00E30D84" w:rsidP="00CB6FFE">
      <w:pPr>
        <w:pStyle w:val="2"/>
        <w:numPr>
          <w:ilvl w:val="0"/>
          <w:numId w:val="0"/>
        </w:numPr>
        <w:spacing w:before="0" w:after="0" w:line="274" w:lineRule="exact"/>
        <w:ind w:left="23" w:right="40" w:firstLine="862"/>
        <w:rPr>
          <w:sz w:val="26"/>
        </w:rPr>
      </w:pPr>
      <w:r w:rsidRPr="002F667A">
        <w:rPr>
          <w:sz w:val="26"/>
        </w:rPr>
        <w:t>Выдача в эксплуатацию на нужды учреждения канцелярских принадлежностей и хозяйственных материалов оформляется Ведомостью выдачи материальных ценностей на нужды учреждения (ф. 0504210). Она является основанием перемещения материальных запасов. К ведомости необходимо прикладывать акт списания материальных запасов. Этот акт и является основанием для списания материальных запасов.</w:t>
      </w:r>
    </w:p>
    <w:p w:rsidR="00E30D84" w:rsidRPr="002F667A" w:rsidRDefault="00E30D84" w:rsidP="00CB6FFE">
      <w:pPr>
        <w:pStyle w:val="2"/>
        <w:numPr>
          <w:ilvl w:val="0"/>
          <w:numId w:val="0"/>
        </w:numPr>
        <w:spacing w:before="0" w:after="0" w:line="274" w:lineRule="exact"/>
        <w:ind w:left="23" w:right="40" w:firstLine="862"/>
        <w:rPr>
          <w:sz w:val="26"/>
        </w:rPr>
      </w:pPr>
      <w:r w:rsidRPr="002F667A">
        <w:rPr>
          <w:sz w:val="26"/>
        </w:rPr>
        <w:t>Мягкий и хозяйственный инвентарь, посуда списываются по Акту о списании мягкого и хозяйственного инвентаря (ф. 0504143).</w:t>
      </w:r>
    </w:p>
    <w:p w:rsidR="00CF5C09" w:rsidRPr="00AA33D3" w:rsidRDefault="00B40977" w:rsidP="00CB6FFE">
      <w:pPr>
        <w:pStyle w:val="a4"/>
        <w:shd w:val="clear" w:color="auto" w:fill="auto"/>
        <w:tabs>
          <w:tab w:val="left" w:pos="1446"/>
        </w:tabs>
        <w:spacing w:before="0" w:after="0" w:line="274" w:lineRule="exact"/>
        <w:ind w:left="23" w:right="40" w:firstLine="862"/>
        <w:jc w:val="both"/>
        <w:rPr>
          <w:sz w:val="26"/>
          <w:szCs w:val="26"/>
        </w:rPr>
      </w:pPr>
      <w:r w:rsidRPr="00AA33D3">
        <w:rPr>
          <w:sz w:val="26"/>
          <w:szCs w:val="26"/>
        </w:rPr>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методом рыночных цен. Комиссия вправе выбрать метод амортизированной стоимости замещения, если он более достове</w:t>
      </w:r>
      <w:r w:rsidR="00CB6FFE" w:rsidRPr="00AA33D3">
        <w:rPr>
          <w:sz w:val="26"/>
          <w:szCs w:val="26"/>
        </w:rPr>
        <w:t>рно определяет стоимость объекта.</w:t>
      </w:r>
    </w:p>
    <w:p w:rsidR="00A54D8F" w:rsidRPr="00AA33D3" w:rsidRDefault="00A54D8F" w:rsidP="00A54D8F">
      <w:pPr>
        <w:pStyle w:val="a4"/>
        <w:shd w:val="clear" w:color="auto" w:fill="auto"/>
        <w:tabs>
          <w:tab w:val="left" w:pos="1446"/>
        </w:tabs>
        <w:spacing w:before="0" w:after="0" w:line="274" w:lineRule="exact"/>
        <w:ind w:right="40"/>
        <w:jc w:val="both"/>
        <w:rPr>
          <w:sz w:val="26"/>
          <w:szCs w:val="26"/>
        </w:rPr>
      </w:pPr>
    </w:p>
    <w:p w:rsidR="00CF5C09" w:rsidRPr="00AA33D3" w:rsidRDefault="009D37E3" w:rsidP="00CB6FFE">
      <w:pPr>
        <w:pStyle w:val="a4"/>
        <w:shd w:val="clear" w:color="auto" w:fill="auto"/>
        <w:spacing w:before="0" w:after="0" w:line="274" w:lineRule="exact"/>
        <w:ind w:left="23" w:right="40" w:firstLine="862"/>
        <w:jc w:val="both"/>
        <w:rPr>
          <w:sz w:val="26"/>
          <w:szCs w:val="26"/>
        </w:rPr>
      </w:pPr>
      <w:r w:rsidRPr="00AA33D3">
        <w:rPr>
          <w:sz w:val="26"/>
          <w:szCs w:val="26"/>
        </w:rPr>
        <w:t>5</w:t>
      </w:r>
      <w:r w:rsidR="00B40977" w:rsidRPr="00AA33D3">
        <w:rPr>
          <w:sz w:val="26"/>
          <w:szCs w:val="26"/>
        </w:rPr>
        <w:t xml:space="preserve">.3. </w:t>
      </w:r>
      <w:r w:rsidR="00B40977" w:rsidRPr="00AA33D3">
        <w:rPr>
          <w:b/>
          <w:sz w:val="26"/>
          <w:szCs w:val="26"/>
        </w:rPr>
        <w:t>Расчеты с под</w:t>
      </w:r>
      <w:r w:rsidR="004F1AFD" w:rsidRPr="00AA33D3">
        <w:rPr>
          <w:b/>
          <w:sz w:val="26"/>
          <w:szCs w:val="26"/>
        </w:rPr>
        <w:t>отчетными лиц</w:t>
      </w:r>
      <w:r w:rsidR="00B40977" w:rsidRPr="00AA33D3">
        <w:rPr>
          <w:b/>
          <w:sz w:val="26"/>
          <w:szCs w:val="26"/>
        </w:rPr>
        <w:t>ами</w:t>
      </w:r>
    </w:p>
    <w:p w:rsidR="00CF5C09" w:rsidRPr="00AA33D3" w:rsidRDefault="00B40977" w:rsidP="00CB6FFE">
      <w:pPr>
        <w:pStyle w:val="a4"/>
        <w:shd w:val="clear" w:color="auto" w:fill="auto"/>
        <w:tabs>
          <w:tab w:val="left" w:pos="1369"/>
        </w:tabs>
        <w:spacing w:before="0" w:after="0" w:line="274" w:lineRule="exact"/>
        <w:ind w:left="23" w:right="40" w:firstLine="862"/>
        <w:jc w:val="both"/>
        <w:rPr>
          <w:sz w:val="26"/>
          <w:szCs w:val="26"/>
        </w:rPr>
      </w:pPr>
      <w:r w:rsidRPr="00AA33D3">
        <w:rPr>
          <w:sz w:val="26"/>
          <w:szCs w:val="26"/>
        </w:rPr>
        <w:t xml:space="preserve">Выдача денежных средств и денежных документов под отчет производится на основании заявления, согласованного с директором ТФОМС. Денежные </w:t>
      </w:r>
      <w:r w:rsidR="00D57C02" w:rsidRPr="00AA33D3">
        <w:rPr>
          <w:sz w:val="26"/>
          <w:szCs w:val="26"/>
        </w:rPr>
        <w:t>средства под отчет</w:t>
      </w:r>
      <w:r w:rsidRPr="00AA33D3">
        <w:rPr>
          <w:sz w:val="26"/>
          <w:szCs w:val="26"/>
        </w:rPr>
        <w:t xml:space="preserve"> </w:t>
      </w:r>
      <w:r w:rsidR="00F27CA3" w:rsidRPr="00AA33D3">
        <w:rPr>
          <w:sz w:val="26"/>
          <w:szCs w:val="26"/>
        </w:rPr>
        <w:t xml:space="preserve">выдаются наличными средствами через кассу или </w:t>
      </w:r>
      <w:r w:rsidR="00D57C02" w:rsidRPr="00AA33D3">
        <w:rPr>
          <w:sz w:val="26"/>
          <w:szCs w:val="26"/>
        </w:rPr>
        <w:t xml:space="preserve">перечисляются </w:t>
      </w:r>
      <w:r w:rsidRPr="00AA33D3">
        <w:rPr>
          <w:sz w:val="26"/>
          <w:szCs w:val="26"/>
        </w:rPr>
        <w:t>на банковские счета работников, открытые в рамках «зарплатных» проектов, в том числе в части оплаты командировочных расходов, а также компенсации документально подтвержденных расходов на услуги подвижной связи и других расходов, произведенных для нужд ТФОМС.</w:t>
      </w:r>
    </w:p>
    <w:p w:rsidR="00CF5C09" w:rsidRPr="00AA33D3" w:rsidRDefault="00B40977" w:rsidP="00CB6FFE">
      <w:pPr>
        <w:pStyle w:val="a4"/>
        <w:shd w:val="clear" w:color="auto" w:fill="auto"/>
        <w:tabs>
          <w:tab w:val="left" w:pos="1350"/>
        </w:tabs>
        <w:spacing w:before="0" w:after="0" w:line="274" w:lineRule="exact"/>
        <w:ind w:left="23" w:right="40" w:firstLine="862"/>
        <w:jc w:val="both"/>
        <w:rPr>
          <w:sz w:val="26"/>
          <w:szCs w:val="26"/>
        </w:rPr>
      </w:pPr>
      <w:r w:rsidRPr="007C443B">
        <w:rPr>
          <w:sz w:val="26"/>
          <w:szCs w:val="26"/>
        </w:rPr>
        <w:t>Выдача денежных средств под отчет пр</w:t>
      </w:r>
      <w:r w:rsidR="00511B88" w:rsidRPr="007C443B">
        <w:rPr>
          <w:sz w:val="26"/>
          <w:szCs w:val="26"/>
        </w:rPr>
        <w:t>оизводится определенным сотрудникам</w:t>
      </w:r>
      <w:r w:rsidRPr="007C443B">
        <w:rPr>
          <w:sz w:val="26"/>
          <w:szCs w:val="26"/>
        </w:rPr>
        <w:t>,</w:t>
      </w:r>
      <w:r w:rsidR="00511B88" w:rsidRPr="007C443B">
        <w:rPr>
          <w:sz w:val="26"/>
          <w:szCs w:val="26"/>
        </w:rPr>
        <w:t xml:space="preserve"> утвержденным приказом директора о назначении материально ответственных лиц, </w:t>
      </w:r>
      <w:r w:rsidRPr="007C443B">
        <w:rPr>
          <w:sz w:val="26"/>
          <w:szCs w:val="26"/>
        </w:rPr>
        <w:t xml:space="preserve"> не </w:t>
      </w:r>
      <w:r w:rsidR="00EE290C" w:rsidRPr="007C443B">
        <w:rPr>
          <w:sz w:val="26"/>
          <w:szCs w:val="26"/>
        </w:rPr>
        <w:t>имеющим</w:t>
      </w:r>
      <w:r w:rsidRPr="007C443B">
        <w:rPr>
          <w:sz w:val="26"/>
          <w:szCs w:val="26"/>
        </w:rPr>
        <w:t xml:space="preserve"> задолженности за ранее полученные суммы, по </w:t>
      </w:r>
      <w:r w:rsidRPr="007C443B">
        <w:rPr>
          <w:sz w:val="26"/>
          <w:szCs w:val="26"/>
        </w:rPr>
        <w:lastRenderedPageBreak/>
        <w:t>которым наступил срок представления авансового отчета.</w:t>
      </w:r>
      <w:r w:rsidRPr="00AA33D3">
        <w:rPr>
          <w:sz w:val="26"/>
          <w:szCs w:val="26"/>
        </w:rPr>
        <w:t xml:space="preserve"> Предельная сумма выдачи денежных средств под отчет на хозяйственные расходы устанавливается не более лимита расчетов наличными средствами между юридическими лицами в соответствии с указанием Банка России (пункт 6 указания Банка России от 7 октября 2013 г. № 3073-У). Денежные средства выдаются под отчет на хозяйственные нужды на срок не более 20 рабочих дней. По истечении этого срока работник д</w:t>
      </w:r>
      <w:r w:rsidR="00F27CA3" w:rsidRPr="00AA33D3">
        <w:rPr>
          <w:sz w:val="26"/>
          <w:szCs w:val="26"/>
        </w:rPr>
        <w:t>олжен отчитаться в течение 3 раб</w:t>
      </w:r>
      <w:r w:rsidRPr="00AA33D3">
        <w:rPr>
          <w:sz w:val="26"/>
          <w:szCs w:val="26"/>
        </w:rPr>
        <w:t>очих дней.</w:t>
      </w:r>
    </w:p>
    <w:p w:rsidR="00CF5C09" w:rsidRPr="00AA33D3" w:rsidRDefault="00B40977" w:rsidP="00CB6FFE">
      <w:pPr>
        <w:pStyle w:val="a4"/>
        <w:shd w:val="clear" w:color="auto" w:fill="auto"/>
        <w:tabs>
          <w:tab w:val="left" w:pos="1518"/>
        </w:tabs>
        <w:spacing w:before="0" w:after="0" w:line="274" w:lineRule="exact"/>
        <w:ind w:left="23" w:right="40" w:firstLine="862"/>
        <w:jc w:val="both"/>
        <w:rPr>
          <w:sz w:val="26"/>
          <w:szCs w:val="26"/>
        </w:rPr>
      </w:pPr>
      <w:r w:rsidRPr="00AA33D3">
        <w:rPr>
          <w:sz w:val="26"/>
          <w:szCs w:val="26"/>
        </w:rPr>
        <w:t xml:space="preserve">Возмещение расходов, связанных со служебными командировками работников ТФОМС, осуществляется в соответствии </w:t>
      </w:r>
      <w:r w:rsidR="004F1AFD" w:rsidRPr="00AA33D3">
        <w:rPr>
          <w:sz w:val="26"/>
          <w:szCs w:val="26"/>
        </w:rPr>
        <w:t>с Постановлениями РФ и локальными актами ТФОМС.</w:t>
      </w:r>
    </w:p>
    <w:p w:rsidR="00CF5C09" w:rsidRPr="007C443B" w:rsidRDefault="00B40977" w:rsidP="00CB6FFE">
      <w:pPr>
        <w:pStyle w:val="a4"/>
        <w:shd w:val="clear" w:color="auto" w:fill="auto"/>
        <w:tabs>
          <w:tab w:val="left" w:pos="1474"/>
        </w:tabs>
        <w:spacing w:before="0" w:after="0" w:line="274" w:lineRule="exact"/>
        <w:ind w:left="23" w:right="40" w:firstLine="862"/>
        <w:jc w:val="both"/>
        <w:rPr>
          <w:sz w:val="26"/>
          <w:szCs w:val="26"/>
        </w:rPr>
      </w:pPr>
      <w:r w:rsidRPr="00AA33D3">
        <w:rPr>
          <w:sz w:val="26"/>
          <w:szCs w:val="26"/>
        </w:rPr>
        <w:t>По возвращении из служебной командировки работник представляет авансовый отчет об израсходованных суммах не позднее 3 рабочих дней после приб</w:t>
      </w:r>
      <w:r w:rsidR="00275540" w:rsidRPr="00AA33D3">
        <w:rPr>
          <w:sz w:val="26"/>
          <w:szCs w:val="26"/>
        </w:rPr>
        <w:t>ытия из служебной командировки</w:t>
      </w:r>
      <w:r w:rsidR="004F1AFD" w:rsidRPr="00AA33D3">
        <w:rPr>
          <w:sz w:val="26"/>
          <w:szCs w:val="26"/>
        </w:rPr>
        <w:t xml:space="preserve">, </w:t>
      </w:r>
      <w:r w:rsidRPr="00AA33D3">
        <w:rPr>
          <w:sz w:val="26"/>
          <w:szCs w:val="26"/>
        </w:rPr>
        <w:t>окончания отпуска, если работник направился в отпуск непосредст</w:t>
      </w:r>
      <w:r w:rsidR="004F1AFD" w:rsidRPr="00AA33D3">
        <w:rPr>
          <w:sz w:val="26"/>
          <w:szCs w:val="26"/>
        </w:rPr>
        <w:t>венно из служебной командировки.</w:t>
      </w:r>
      <w:r w:rsidRPr="00AA33D3">
        <w:rPr>
          <w:sz w:val="26"/>
          <w:szCs w:val="26"/>
        </w:rPr>
        <w:t xml:space="preserve"> К авансовому отчету прилагаются документы о фактических расходах, связанных со служебной командировкой: </w:t>
      </w:r>
      <w:r w:rsidRPr="007C443B">
        <w:rPr>
          <w:sz w:val="26"/>
          <w:szCs w:val="26"/>
        </w:rPr>
        <w:t xml:space="preserve">документы о найме жилья, документы по проезду (в том числе </w:t>
      </w:r>
      <w:r w:rsidR="004F1AFD" w:rsidRPr="007C443B">
        <w:rPr>
          <w:sz w:val="26"/>
          <w:szCs w:val="26"/>
        </w:rPr>
        <w:t>аэроэкспресс</w:t>
      </w:r>
      <w:r w:rsidR="00AB1991" w:rsidRPr="007C443B">
        <w:rPr>
          <w:sz w:val="26"/>
          <w:szCs w:val="26"/>
        </w:rPr>
        <w:t>)</w:t>
      </w:r>
      <w:r w:rsidR="00207AB5" w:rsidRPr="007C443B">
        <w:rPr>
          <w:sz w:val="26"/>
          <w:szCs w:val="26"/>
        </w:rPr>
        <w:t>,</w:t>
      </w:r>
      <w:r w:rsidRPr="007C443B">
        <w:rPr>
          <w:sz w:val="26"/>
          <w:szCs w:val="26"/>
        </w:rPr>
        <w:t xml:space="preserve"> страховой взнос на обязательное личное страхование пассажиров на транспорте аэр</w:t>
      </w:r>
      <w:r w:rsidR="00207AB5" w:rsidRPr="007C443B">
        <w:rPr>
          <w:sz w:val="26"/>
          <w:szCs w:val="26"/>
        </w:rPr>
        <w:t>одромные и иные аналогичные плат</w:t>
      </w:r>
      <w:r w:rsidRPr="007C443B">
        <w:rPr>
          <w:sz w:val="26"/>
          <w:szCs w:val="26"/>
        </w:rPr>
        <w:t>ежи и сборы в соответствии с действующим законодательством Российской Федерации.</w:t>
      </w:r>
    </w:p>
    <w:p w:rsidR="00CF5C09" w:rsidRPr="00AA33D3" w:rsidRDefault="00B40977" w:rsidP="00CB6FFE">
      <w:pPr>
        <w:pStyle w:val="a4"/>
        <w:shd w:val="clear" w:color="auto" w:fill="auto"/>
        <w:tabs>
          <w:tab w:val="left" w:pos="1455"/>
        </w:tabs>
        <w:spacing w:before="0" w:after="0" w:line="274" w:lineRule="exact"/>
        <w:ind w:left="23" w:right="40" w:firstLine="862"/>
        <w:jc w:val="both"/>
        <w:rPr>
          <w:sz w:val="26"/>
          <w:szCs w:val="26"/>
        </w:rPr>
      </w:pPr>
      <w:r w:rsidRPr="00AA33D3">
        <w:rPr>
          <w:sz w:val="26"/>
          <w:szCs w:val="26"/>
        </w:rPr>
        <w:t>При расходовании личных средств на служебные цели (расходы на командировки, приобретение материальных ценностей и т.п.), возмещение средств работникам</w:t>
      </w:r>
      <w:r w:rsidRPr="00AA33D3">
        <w:rPr>
          <w:rStyle w:val="10pt"/>
          <w:sz w:val="26"/>
          <w:szCs w:val="26"/>
        </w:rPr>
        <w:t xml:space="preserve"> Т</w:t>
      </w:r>
      <w:r w:rsidR="00207AB5" w:rsidRPr="00AA33D3">
        <w:rPr>
          <w:rStyle w:val="10pt"/>
          <w:sz w:val="26"/>
          <w:szCs w:val="26"/>
        </w:rPr>
        <w:t>Ф</w:t>
      </w:r>
      <w:r w:rsidRPr="00AA33D3">
        <w:rPr>
          <w:rStyle w:val="10pt"/>
          <w:sz w:val="26"/>
          <w:szCs w:val="26"/>
        </w:rPr>
        <w:t xml:space="preserve">ОМС </w:t>
      </w:r>
      <w:r w:rsidRPr="00AA33D3">
        <w:rPr>
          <w:sz w:val="26"/>
          <w:szCs w:val="26"/>
        </w:rPr>
        <w:t>производится на основании служебной записки (заявления) с разрешения ди</w:t>
      </w:r>
      <w:r w:rsidR="00207AB5" w:rsidRPr="00AA33D3">
        <w:rPr>
          <w:sz w:val="26"/>
          <w:szCs w:val="26"/>
        </w:rPr>
        <w:t>ректора ТФОМС.</w:t>
      </w:r>
    </w:p>
    <w:p w:rsidR="00CF5C09" w:rsidRPr="00AA33D3" w:rsidRDefault="00B40977" w:rsidP="00CB6FFE">
      <w:pPr>
        <w:pStyle w:val="a4"/>
        <w:shd w:val="clear" w:color="auto" w:fill="auto"/>
        <w:tabs>
          <w:tab w:val="left" w:pos="1350"/>
        </w:tabs>
        <w:spacing w:before="0" w:after="0" w:line="274" w:lineRule="exact"/>
        <w:ind w:left="23" w:right="40" w:firstLine="862"/>
        <w:jc w:val="both"/>
        <w:rPr>
          <w:sz w:val="26"/>
          <w:szCs w:val="26"/>
        </w:rPr>
      </w:pPr>
      <w:r w:rsidRPr="00AA33D3">
        <w:rPr>
          <w:sz w:val="26"/>
          <w:szCs w:val="26"/>
        </w:rPr>
        <w:t xml:space="preserve">Доверенности на получение материальных ценностей выдаются работникам ТФОМС, </w:t>
      </w:r>
      <w:r w:rsidR="00207AB5" w:rsidRPr="00AA33D3">
        <w:rPr>
          <w:sz w:val="26"/>
          <w:szCs w:val="26"/>
        </w:rPr>
        <w:t xml:space="preserve"> </w:t>
      </w:r>
      <w:r w:rsidRPr="00AA33D3">
        <w:rPr>
          <w:sz w:val="26"/>
          <w:szCs w:val="26"/>
        </w:rPr>
        <w:t>с которыми заключен договор о материальной ответственности.</w:t>
      </w:r>
    </w:p>
    <w:p w:rsidR="00CB6FFE" w:rsidRPr="00AA33D3" w:rsidRDefault="00CB6FFE" w:rsidP="00CB6FFE">
      <w:pPr>
        <w:pStyle w:val="a4"/>
        <w:shd w:val="clear" w:color="auto" w:fill="auto"/>
        <w:tabs>
          <w:tab w:val="left" w:pos="1350"/>
        </w:tabs>
        <w:spacing w:before="0" w:after="0" w:line="274" w:lineRule="exact"/>
        <w:ind w:left="23" w:right="40" w:firstLine="862"/>
        <w:jc w:val="both"/>
        <w:rPr>
          <w:sz w:val="26"/>
          <w:szCs w:val="26"/>
        </w:rPr>
      </w:pPr>
    </w:p>
    <w:p w:rsidR="00CF5C09" w:rsidRPr="00AA33D3" w:rsidRDefault="00CB6FFE"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 </w:t>
      </w:r>
      <w:r w:rsidR="009D37E3" w:rsidRPr="00AA33D3">
        <w:rPr>
          <w:sz w:val="26"/>
          <w:szCs w:val="26"/>
        </w:rPr>
        <w:t>5</w:t>
      </w:r>
      <w:r w:rsidR="00B40977" w:rsidRPr="00AA33D3">
        <w:rPr>
          <w:sz w:val="26"/>
          <w:szCs w:val="26"/>
        </w:rPr>
        <w:t xml:space="preserve">.4. </w:t>
      </w:r>
      <w:r w:rsidR="00B40977" w:rsidRPr="00AA33D3">
        <w:rPr>
          <w:b/>
          <w:sz w:val="26"/>
          <w:szCs w:val="26"/>
        </w:rPr>
        <w:t>Дебиторская и кредиторская задолженности</w:t>
      </w:r>
    </w:p>
    <w:p w:rsidR="00CF5C09" w:rsidRPr="00AA33D3" w:rsidRDefault="00B40977" w:rsidP="00CB6FFE">
      <w:pPr>
        <w:pStyle w:val="a4"/>
        <w:shd w:val="clear" w:color="auto" w:fill="auto"/>
        <w:tabs>
          <w:tab w:val="left" w:pos="1498"/>
        </w:tabs>
        <w:spacing w:before="0" w:after="0" w:line="274" w:lineRule="exact"/>
        <w:ind w:left="23" w:right="40" w:firstLine="862"/>
        <w:jc w:val="both"/>
        <w:rPr>
          <w:sz w:val="26"/>
          <w:szCs w:val="26"/>
        </w:rPr>
      </w:pPr>
      <w:r w:rsidRPr="00AA33D3">
        <w:rPr>
          <w:sz w:val="26"/>
          <w:szCs w:val="26"/>
        </w:rPr>
        <w:t xml:space="preserve">Задолженность неплатежеспособных дебиторов с момента принятия Комиссией решения о ее списании с балансового учета ТФОМС, в том числе при условии несоответствия задолженности критериям признания ее активом, списывается с балансового учета и отражается на </w:t>
      </w:r>
      <w:proofErr w:type="spellStart"/>
      <w:r w:rsidRPr="00AA33D3">
        <w:rPr>
          <w:sz w:val="26"/>
          <w:szCs w:val="26"/>
        </w:rPr>
        <w:t>забалансовом</w:t>
      </w:r>
      <w:proofErr w:type="spellEnd"/>
      <w:r w:rsidRPr="00AA33D3">
        <w:rPr>
          <w:sz w:val="26"/>
          <w:szCs w:val="26"/>
        </w:rPr>
        <w:t xml:space="preserve"> счете 04 «Задолженность неплатежеспособных дебиторов». Учет указанной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При возобновлении процедуры взыскания задолженности дебиторов или поступлении сре</w:t>
      </w:r>
      <w:proofErr w:type="gramStart"/>
      <w:r w:rsidRPr="00AA33D3">
        <w:rPr>
          <w:sz w:val="26"/>
          <w:szCs w:val="26"/>
        </w:rPr>
        <w:t>дств в п</w:t>
      </w:r>
      <w:proofErr w:type="gramEnd"/>
      <w:r w:rsidRPr="00AA33D3">
        <w:rPr>
          <w:sz w:val="26"/>
          <w:szCs w:val="26"/>
        </w:rPr>
        <w:t xml:space="preserve">огашение задолженности неплатежеспособных дебиторов на дату возобновления взыскания или на дату зачисления на счет (лицевой счет) ТФОМС указанных поступлений осуществляется списание такой задолженности с </w:t>
      </w:r>
      <w:proofErr w:type="spellStart"/>
      <w:r w:rsidRPr="00AA33D3">
        <w:rPr>
          <w:sz w:val="26"/>
          <w:szCs w:val="26"/>
        </w:rPr>
        <w:t>забалансового</w:t>
      </w:r>
      <w:proofErr w:type="spellEnd"/>
      <w:r w:rsidRPr="00AA33D3">
        <w:rPr>
          <w:sz w:val="26"/>
          <w:szCs w:val="26"/>
        </w:rPr>
        <w:t xml:space="preserve"> учета с одновременным отражением на соответствующих балансовых счетах учета расчетов по поступлениям.</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ТФОМС задолженность, признанная безнадежной к взысканию, к </w:t>
      </w:r>
      <w:proofErr w:type="spellStart"/>
      <w:r w:rsidRPr="00AA33D3">
        <w:rPr>
          <w:sz w:val="26"/>
          <w:szCs w:val="26"/>
        </w:rPr>
        <w:t>забалансовому</w:t>
      </w:r>
      <w:proofErr w:type="spellEnd"/>
      <w:r w:rsidRPr="00AA33D3">
        <w:rPr>
          <w:sz w:val="26"/>
          <w:szCs w:val="26"/>
        </w:rPr>
        <w:t xml:space="preserve"> учету не принимается.</w:t>
      </w:r>
    </w:p>
    <w:p w:rsidR="00CF5C09" w:rsidRPr="00AA33D3" w:rsidRDefault="00B40977" w:rsidP="00CB6FFE">
      <w:pPr>
        <w:pStyle w:val="a4"/>
        <w:shd w:val="clear" w:color="auto" w:fill="auto"/>
        <w:tabs>
          <w:tab w:val="left" w:pos="1330"/>
        </w:tabs>
        <w:spacing w:before="0" w:after="0" w:line="274" w:lineRule="exact"/>
        <w:ind w:left="23" w:right="40" w:firstLine="862"/>
        <w:jc w:val="both"/>
        <w:rPr>
          <w:sz w:val="26"/>
          <w:szCs w:val="26"/>
        </w:rPr>
      </w:pPr>
      <w:r w:rsidRPr="00AA33D3">
        <w:rPr>
          <w:sz w:val="26"/>
          <w:szCs w:val="26"/>
        </w:rPr>
        <w:t>Аналитический учет дебиторской задолженности ведется в разрезе дебиторов (должников), с указанием его полного наименования, а также иных реквизитов, необходимых для определения задолженности (дебитора) в целях возможного ее взыскания.</w:t>
      </w:r>
    </w:p>
    <w:p w:rsidR="00313523" w:rsidRPr="00AA33D3" w:rsidRDefault="00B40977" w:rsidP="00CB6FFE">
      <w:pPr>
        <w:pStyle w:val="a4"/>
        <w:shd w:val="clear" w:color="auto" w:fill="auto"/>
        <w:tabs>
          <w:tab w:val="left" w:pos="1340"/>
        </w:tabs>
        <w:spacing w:before="0" w:after="0" w:line="274" w:lineRule="exact"/>
        <w:ind w:left="23" w:right="40" w:firstLine="862"/>
        <w:jc w:val="both"/>
        <w:rPr>
          <w:sz w:val="26"/>
          <w:szCs w:val="26"/>
        </w:rPr>
      </w:pPr>
      <w:r w:rsidRPr="00AA33D3">
        <w:rPr>
          <w:sz w:val="26"/>
          <w:szCs w:val="26"/>
        </w:rPr>
        <w:lastRenderedPageBreak/>
        <w:t>Кредиторская задолженность, не востребованная кредитором, списывается на финансовый результат на основании приказа ТФОМС. Решение о списании принимается на основании данных проведенной инвентаризации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CF5C09" w:rsidRPr="00AA33D3" w:rsidRDefault="00B40977" w:rsidP="00CB6FFE">
      <w:pPr>
        <w:pStyle w:val="a4"/>
        <w:shd w:val="clear" w:color="auto" w:fill="auto"/>
        <w:tabs>
          <w:tab w:val="left" w:pos="1340"/>
        </w:tabs>
        <w:spacing w:before="0" w:after="0" w:line="274" w:lineRule="exact"/>
        <w:ind w:left="23" w:right="40" w:firstLine="862"/>
        <w:jc w:val="both"/>
        <w:rPr>
          <w:sz w:val="26"/>
          <w:szCs w:val="26"/>
        </w:rPr>
      </w:pPr>
      <w:r w:rsidRPr="00AA33D3">
        <w:rPr>
          <w:sz w:val="26"/>
          <w:szCs w:val="26"/>
        </w:rPr>
        <w:t xml:space="preserve">Одновременно списанная с балансового учета кредиторская задолженность отражается на </w:t>
      </w:r>
      <w:proofErr w:type="spellStart"/>
      <w:r w:rsidRPr="00AA33D3">
        <w:rPr>
          <w:sz w:val="26"/>
          <w:szCs w:val="26"/>
        </w:rPr>
        <w:t>забалансовом</w:t>
      </w:r>
      <w:proofErr w:type="spellEnd"/>
      <w:r w:rsidRPr="00AA33D3">
        <w:rPr>
          <w:sz w:val="26"/>
          <w:szCs w:val="26"/>
        </w:rPr>
        <w:t xml:space="preserve"> счете 20 «Задолженность, не востребованная кредиторами». Списание задолженности с </w:t>
      </w:r>
      <w:proofErr w:type="spellStart"/>
      <w:r w:rsidRPr="00AA33D3">
        <w:rPr>
          <w:sz w:val="26"/>
          <w:szCs w:val="26"/>
        </w:rPr>
        <w:t>забалансового</w:t>
      </w:r>
      <w:proofErr w:type="spellEnd"/>
      <w:r w:rsidRPr="00AA33D3">
        <w:rPr>
          <w:sz w:val="26"/>
          <w:szCs w:val="26"/>
        </w:rPr>
        <w:t xml:space="preserve"> учета осуществляется по итогам инвентаризации задолженности на основании решения Комиссии по истечении пяти лет отражения задолженности на </w:t>
      </w:r>
      <w:proofErr w:type="spellStart"/>
      <w:r w:rsidRPr="00AA33D3">
        <w:rPr>
          <w:sz w:val="26"/>
          <w:szCs w:val="26"/>
        </w:rPr>
        <w:t>забалансовом</w:t>
      </w:r>
      <w:proofErr w:type="spellEnd"/>
      <w:r w:rsidRPr="00AA33D3">
        <w:rPr>
          <w:sz w:val="26"/>
          <w:szCs w:val="26"/>
        </w:rPr>
        <w:t xml:space="preserve"> учете, по завершении срока возможного возобновления процедуры взыскания задолженности </w:t>
      </w:r>
      <w:proofErr w:type="gramStart"/>
      <w:r w:rsidRPr="00AA33D3">
        <w:rPr>
          <w:sz w:val="26"/>
          <w:szCs w:val="26"/>
          <w:lang w:val="en-US" w:eastAsia="en-US"/>
        </w:rPr>
        <w:t>co</w:t>
      </w:r>
      <w:proofErr w:type="gramEnd"/>
      <w:r w:rsidR="00207AB5" w:rsidRPr="00AA33D3">
        <w:rPr>
          <w:sz w:val="26"/>
          <w:szCs w:val="26"/>
          <w:lang w:eastAsia="en-US"/>
        </w:rPr>
        <w:t>г</w:t>
      </w:r>
      <w:r w:rsidRPr="00AA33D3">
        <w:rPr>
          <w:sz w:val="26"/>
          <w:szCs w:val="26"/>
        </w:rPr>
        <w:t>ласно действующему законодательству либо при наличии документов, подтверждающих прекращение обязательств в связи со смертью или ликвидацией контрагента.</w:t>
      </w:r>
    </w:p>
    <w:p w:rsidR="00CF5C09" w:rsidRPr="00AA33D3" w:rsidRDefault="00511B88" w:rsidP="00CB6FFE">
      <w:pPr>
        <w:pStyle w:val="a4"/>
        <w:shd w:val="clear" w:color="auto" w:fill="auto"/>
        <w:tabs>
          <w:tab w:val="left" w:pos="1354"/>
        </w:tabs>
        <w:spacing w:before="0" w:after="0" w:line="274" w:lineRule="exact"/>
        <w:ind w:left="23" w:right="40" w:firstLine="862"/>
        <w:jc w:val="both"/>
        <w:rPr>
          <w:sz w:val="26"/>
          <w:szCs w:val="26"/>
        </w:rPr>
      </w:pPr>
      <w:r>
        <w:rPr>
          <w:sz w:val="26"/>
          <w:szCs w:val="26"/>
        </w:rPr>
        <w:t>Кредиторская задолженность списывае</w:t>
      </w:r>
      <w:r w:rsidR="00B40977" w:rsidRPr="00AA33D3">
        <w:rPr>
          <w:sz w:val="26"/>
          <w:szCs w:val="26"/>
        </w:rPr>
        <w:t>тся с бухгалтерского учета отдельно по каждому обязательству и контрагенту.</w:t>
      </w:r>
    </w:p>
    <w:p w:rsidR="00A54D8F" w:rsidRPr="00AA33D3" w:rsidRDefault="00A54D8F" w:rsidP="00CB6FFE">
      <w:pPr>
        <w:pStyle w:val="a4"/>
        <w:shd w:val="clear" w:color="auto" w:fill="auto"/>
        <w:tabs>
          <w:tab w:val="left" w:pos="1354"/>
        </w:tabs>
        <w:spacing w:before="0" w:after="0" w:line="274" w:lineRule="exact"/>
        <w:ind w:left="23" w:right="40" w:firstLine="862"/>
        <w:jc w:val="both"/>
        <w:rPr>
          <w:sz w:val="26"/>
          <w:szCs w:val="26"/>
        </w:rPr>
      </w:pPr>
    </w:p>
    <w:p w:rsidR="00A54D8F" w:rsidRPr="00AA33D3" w:rsidRDefault="00A54D8F" w:rsidP="00B622D1">
      <w:pPr>
        <w:keepNext/>
        <w:keepLines/>
        <w:spacing w:before="240" w:after="120" w:line="274" w:lineRule="exact"/>
        <w:jc w:val="both"/>
        <w:rPr>
          <w:rFonts w:ascii="Times New Roman" w:eastAsia="Times New Roman" w:hAnsi="Times New Roman" w:cs="Times New Roman"/>
          <w:b/>
          <w:bCs/>
          <w:color w:val="auto"/>
          <w:sz w:val="26"/>
          <w:szCs w:val="26"/>
        </w:rPr>
      </w:pPr>
      <w:bookmarkStart w:id="11" w:name="_ref_16106"/>
      <w:r w:rsidRPr="00AA33D3">
        <w:rPr>
          <w:rFonts w:ascii="Times New Roman" w:eastAsia="Times New Roman" w:hAnsi="Times New Roman" w:cs="Times New Roman"/>
          <w:b/>
          <w:bCs/>
          <w:color w:val="auto"/>
          <w:sz w:val="26"/>
          <w:szCs w:val="26"/>
        </w:rPr>
        <w:t xml:space="preserve">             6. Денежные средства, денежные эквиваленты и денежные документы</w:t>
      </w:r>
      <w:bookmarkEnd w:id="11"/>
    </w:p>
    <w:p w:rsidR="00A54D8F" w:rsidRPr="00497025" w:rsidRDefault="00A54D8F" w:rsidP="00B622D1">
      <w:pPr>
        <w:autoSpaceDE w:val="0"/>
        <w:autoSpaceDN w:val="0"/>
        <w:adjustRightInd w:val="0"/>
        <w:spacing w:line="274" w:lineRule="exact"/>
        <w:jc w:val="both"/>
        <w:rPr>
          <w:rFonts w:ascii="Times New Roman" w:eastAsiaTheme="minorHAnsi" w:hAnsi="Times New Roman" w:cs="Times New Roman"/>
          <w:color w:val="auto"/>
          <w:sz w:val="26"/>
          <w:szCs w:val="26"/>
          <w:lang w:eastAsia="en-US"/>
        </w:rPr>
      </w:pPr>
      <w:bookmarkStart w:id="12" w:name="_ref_371472"/>
      <w:r w:rsidRPr="00AA33D3">
        <w:rPr>
          <w:rFonts w:ascii="Times New Roman" w:eastAsiaTheme="minorHAnsi" w:hAnsi="Times New Roman" w:cs="Times New Roman"/>
          <w:color w:val="auto"/>
          <w:sz w:val="26"/>
          <w:szCs w:val="26"/>
          <w:lang w:eastAsia="en-US"/>
        </w:rPr>
        <w:t xml:space="preserve">             </w:t>
      </w:r>
      <w:r w:rsidRPr="00497025">
        <w:rPr>
          <w:rFonts w:ascii="Times New Roman" w:eastAsiaTheme="minorHAnsi" w:hAnsi="Times New Roman" w:cs="Times New Roman"/>
          <w:color w:val="auto"/>
          <w:sz w:val="26"/>
          <w:szCs w:val="26"/>
          <w:lang w:eastAsia="en-US"/>
        </w:rPr>
        <w:t>ТФОМС РХ осуществляет операции с денежными средствами на счетах (в российских рублях), открытых в органах Федерального казначейства.</w:t>
      </w:r>
    </w:p>
    <w:p w:rsidR="00A54D8F" w:rsidRPr="00497025" w:rsidRDefault="00A54D8F" w:rsidP="00B622D1">
      <w:pPr>
        <w:autoSpaceDE w:val="0"/>
        <w:autoSpaceDN w:val="0"/>
        <w:adjustRightInd w:val="0"/>
        <w:spacing w:line="274" w:lineRule="exact"/>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Исполнение бюджета по расходам получателями бюджетных средств осуществляется в порядке, установленном соответствующим приказом Минфина России, с соблюдением требований Бюджетного </w:t>
      </w:r>
      <w:hyperlink r:id="rId12" w:history="1">
        <w:r w:rsidRPr="00497025">
          <w:rPr>
            <w:rFonts w:ascii="Times New Roman" w:eastAsiaTheme="minorHAnsi" w:hAnsi="Times New Roman" w:cs="Times New Roman"/>
            <w:color w:val="auto"/>
            <w:sz w:val="26"/>
            <w:szCs w:val="26"/>
            <w:lang w:eastAsia="en-US"/>
          </w:rPr>
          <w:t>кодекса</w:t>
        </w:r>
      </w:hyperlink>
      <w:r w:rsidRPr="00497025">
        <w:rPr>
          <w:rFonts w:ascii="Times New Roman" w:eastAsiaTheme="minorHAnsi" w:hAnsi="Times New Roman" w:cs="Times New Roman"/>
          <w:color w:val="auto"/>
          <w:sz w:val="26"/>
          <w:szCs w:val="26"/>
          <w:lang w:eastAsia="en-US"/>
        </w:rPr>
        <w:t xml:space="preserve"> Российской Федерации.</w:t>
      </w:r>
    </w:p>
    <w:p w:rsidR="00A54D8F" w:rsidRPr="00497025" w:rsidRDefault="00A54D8F"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Бюджетный учет операций с бюджетными ассигнованиями и лимитами бюджетных обязательств осуществляется согласно выпискам из лицевых счетов, открытых в органах Федерального казначейства, казначейских уведомлений, расходных расписаний, заявок на кассовый расход и иных аналогичных документов, установленных законодательством Российской Федерации.</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Распечатываются на бумажном носителе и подписываются руководителем и главным бухгалтером:</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заявка на кассовый расход (ф. 0531801);</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заявка на возврат (ф. 0531803);</w:t>
      </w:r>
    </w:p>
    <w:p w:rsidR="00A54D8F" w:rsidRPr="00497025" w:rsidRDefault="00870C12" w:rsidP="00870C12">
      <w:pPr>
        <w:autoSpaceDE w:val="0"/>
        <w:autoSpaceDN w:val="0"/>
        <w:adjustRightInd w:val="0"/>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расходное расписание (ф. 0531722).</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Авансовые платежи по принятым обязательствам производятся в размере, не превышающем ограничений, предусмотренных нормативным актом Правительства Республики Хакасия, принятым в реализацию Закона Республики Хакасия о республиканском бюджете на соответствующий финансовый год и плановый период.</w:t>
      </w:r>
    </w:p>
    <w:p w:rsidR="00A54D8F" w:rsidRPr="00497025" w:rsidRDefault="00870C12" w:rsidP="00A54D8F">
      <w:pPr>
        <w:autoSpaceDE w:val="0"/>
        <w:autoSpaceDN w:val="0"/>
        <w:adjustRightInd w:val="0"/>
        <w:ind w:firstLine="482"/>
        <w:jc w:val="both"/>
        <w:rPr>
          <w:rFonts w:ascii="Times New Roman" w:eastAsiaTheme="minorHAnsi" w:hAnsi="Times New Roman" w:cs="Times New Roman"/>
          <w:color w:val="auto"/>
          <w:sz w:val="26"/>
          <w:szCs w:val="26"/>
          <w:lang w:eastAsia="en-US"/>
        </w:rPr>
      </w:pPr>
      <w:r w:rsidRPr="00497025">
        <w:rPr>
          <w:rFonts w:ascii="Times New Roman" w:eastAsiaTheme="minorHAnsi" w:hAnsi="Times New Roman" w:cs="Times New Roman"/>
          <w:color w:val="auto"/>
          <w:sz w:val="26"/>
          <w:szCs w:val="26"/>
          <w:lang w:eastAsia="en-US"/>
        </w:rPr>
        <w:t xml:space="preserve">      </w:t>
      </w:r>
      <w:r w:rsidR="00A54D8F" w:rsidRPr="00497025">
        <w:rPr>
          <w:rFonts w:ascii="Times New Roman" w:eastAsiaTheme="minorHAnsi" w:hAnsi="Times New Roman" w:cs="Times New Roman"/>
          <w:color w:val="auto"/>
          <w:sz w:val="26"/>
          <w:szCs w:val="26"/>
          <w:lang w:eastAsia="en-US"/>
        </w:rPr>
        <w:t>Первичные расчетные документы, представленные по фактам хозяйственной жизни, произошедшим в предыдущем (отчетном) финансовом году принимаются к учету и отражаются в бухгалтерских учетных регистрах за декабрь предыдущего (отчетного) года в случае их получения до 12 января (включительно) следующего финансового года. Документы, представленные за выполненные работы (оказанные услуги) в декабре отчетного года после выше установленного срока, принимаются к учету в текущем году.</w:t>
      </w:r>
    </w:p>
    <w:p w:rsidR="00A54D8F" w:rsidRPr="00497025" w:rsidRDefault="00870C12" w:rsidP="00A54D8F">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 xml:space="preserve">Учет денежных средств осуществляется в соответствии с требованиями, установленными </w:t>
      </w:r>
      <w:hyperlink r:id="rId13" w:history="1">
        <w:r w:rsidR="00A54D8F" w:rsidRPr="00497025">
          <w:rPr>
            <w:rFonts w:ascii="Times New Roman" w:eastAsia="Times New Roman" w:hAnsi="Times New Roman" w:cs="Times New Roman"/>
            <w:bCs/>
            <w:color w:val="auto"/>
            <w:sz w:val="26"/>
            <w:szCs w:val="26"/>
            <w:u w:val="single"/>
          </w:rPr>
          <w:t>Порядком</w:t>
        </w:r>
      </w:hyperlink>
      <w:r w:rsidR="00A54D8F" w:rsidRPr="00497025">
        <w:rPr>
          <w:rFonts w:ascii="Times New Roman" w:eastAsia="Times New Roman" w:hAnsi="Times New Roman" w:cs="Times New Roman"/>
          <w:bCs/>
          <w:color w:val="auto"/>
          <w:sz w:val="26"/>
          <w:szCs w:val="26"/>
        </w:rPr>
        <w:t xml:space="preserve"> ведения кассовых операций.</w:t>
      </w:r>
      <w:bookmarkEnd w:id="12"/>
    </w:p>
    <w:p w:rsidR="00A54D8F" w:rsidRPr="00497025" w:rsidRDefault="00A54D8F" w:rsidP="00870C12">
      <w:pPr>
        <w:spacing w:before="120" w:after="120"/>
        <w:jc w:val="both"/>
        <w:rPr>
          <w:rFonts w:ascii="Times New Roman" w:eastAsia="Times New Roman" w:hAnsi="Times New Roman" w:cs="Times New Roman"/>
          <w:i/>
          <w:color w:val="auto"/>
          <w:sz w:val="26"/>
          <w:szCs w:val="26"/>
        </w:rPr>
      </w:pPr>
      <w:proofErr w:type="gramStart"/>
      <w:r w:rsidRPr="00497025">
        <w:rPr>
          <w:rFonts w:ascii="Times New Roman" w:eastAsia="Times New Roman" w:hAnsi="Times New Roman" w:cs="Times New Roman"/>
          <w:i/>
          <w:color w:val="auto"/>
          <w:sz w:val="26"/>
          <w:szCs w:val="26"/>
        </w:rPr>
        <w:t>(Основание:</w:t>
      </w:r>
      <w:proofErr w:type="gramEnd"/>
      <w:r w:rsidRPr="00497025">
        <w:rPr>
          <w:rFonts w:ascii="Times New Roman" w:eastAsia="Times New Roman" w:hAnsi="Times New Roman" w:cs="Times New Roman"/>
          <w:i/>
          <w:color w:val="auto"/>
          <w:sz w:val="26"/>
          <w:szCs w:val="26"/>
        </w:rPr>
        <w:t xml:space="preserve"> </w:t>
      </w:r>
      <w:hyperlink r:id="rId14" w:history="1">
        <w:proofErr w:type="gramStart"/>
        <w:r w:rsidRPr="00497025">
          <w:rPr>
            <w:rFonts w:ascii="Times New Roman" w:eastAsia="Times New Roman" w:hAnsi="Times New Roman" w:cs="Times New Roman"/>
            <w:i/>
            <w:color w:val="auto"/>
            <w:sz w:val="26"/>
            <w:szCs w:val="26"/>
            <w:u w:val="single"/>
          </w:rPr>
          <w:t>Указание</w:t>
        </w:r>
      </w:hyperlink>
      <w:r w:rsidRPr="00497025">
        <w:rPr>
          <w:rFonts w:ascii="Times New Roman" w:eastAsia="Times New Roman" w:hAnsi="Times New Roman" w:cs="Times New Roman"/>
          <w:i/>
          <w:color w:val="auto"/>
          <w:sz w:val="26"/>
          <w:szCs w:val="26"/>
        </w:rPr>
        <w:t xml:space="preserve"> № 3210-У)</w:t>
      </w:r>
      <w:proofErr w:type="gramEnd"/>
    </w:p>
    <w:p w:rsidR="00870C12" w:rsidRPr="00497025" w:rsidRDefault="00870C12" w:rsidP="00870C12">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lastRenderedPageBreak/>
        <w:t xml:space="preserve">      </w:t>
      </w:r>
      <w:r w:rsidR="00A54D8F" w:rsidRPr="00497025">
        <w:rPr>
          <w:rFonts w:ascii="Times New Roman" w:eastAsia="Times New Roman" w:hAnsi="Times New Roman" w:cs="Times New Roman"/>
          <w:bCs/>
          <w:color w:val="auto"/>
          <w:sz w:val="26"/>
          <w:szCs w:val="26"/>
        </w:rPr>
        <w:t>Остаток лимита кассы устанавливается н</w:t>
      </w:r>
      <w:r w:rsidRPr="00497025">
        <w:rPr>
          <w:rFonts w:ascii="Times New Roman" w:eastAsia="Times New Roman" w:hAnsi="Times New Roman" w:cs="Times New Roman"/>
          <w:bCs/>
          <w:color w:val="auto"/>
          <w:sz w:val="26"/>
          <w:szCs w:val="26"/>
        </w:rPr>
        <w:t>а основании приказа директора ТФОМС РХ</w:t>
      </w:r>
      <w:r w:rsidR="00A54D8F" w:rsidRPr="00497025">
        <w:rPr>
          <w:rFonts w:ascii="Times New Roman" w:eastAsia="Times New Roman" w:hAnsi="Times New Roman" w:cs="Times New Roman"/>
          <w:bCs/>
          <w:color w:val="auto"/>
          <w:sz w:val="26"/>
          <w:szCs w:val="26"/>
        </w:rPr>
        <w:t xml:space="preserve"> и применяется последовательно из года в год. В случае необходимости корректируется.</w:t>
      </w:r>
      <w:bookmarkStart w:id="13" w:name="_ref_378457"/>
    </w:p>
    <w:p w:rsidR="00A54D8F" w:rsidRPr="00497025" w:rsidRDefault="00870C12" w:rsidP="00870C12">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 xml:space="preserve">Кассовая книга </w:t>
      </w:r>
      <w:hyperlink r:id="rId15" w:history="1">
        <w:r w:rsidR="00A54D8F" w:rsidRPr="00497025">
          <w:rPr>
            <w:rFonts w:ascii="Times New Roman" w:eastAsia="Times New Roman" w:hAnsi="Times New Roman" w:cs="Times New Roman"/>
            <w:bCs/>
            <w:color w:val="auto"/>
            <w:sz w:val="26"/>
            <w:szCs w:val="26"/>
            <w:u w:val="single"/>
          </w:rPr>
          <w:t>(ф. 0504514)</w:t>
        </w:r>
      </w:hyperlink>
      <w:r w:rsidR="00A54D8F" w:rsidRPr="00497025">
        <w:rPr>
          <w:rFonts w:ascii="Times New Roman" w:eastAsia="Times New Roman" w:hAnsi="Times New Roman" w:cs="Times New Roman"/>
          <w:bCs/>
          <w:color w:val="auto"/>
          <w:sz w:val="26"/>
          <w:szCs w:val="26"/>
        </w:rPr>
        <w:t xml:space="preserve"> оформляется на бумажном носителе с применением компьютерной программы </w:t>
      </w:r>
      <w:r w:rsidR="00A54D8F" w:rsidRPr="00497025">
        <w:rPr>
          <w:rFonts w:ascii="Times New Roman" w:eastAsia="Times New Roman" w:hAnsi="Times New Roman" w:cs="Times New Roman"/>
          <w:bCs/>
          <w:color w:val="auto"/>
          <w:sz w:val="26"/>
          <w:szCs w:val="26"/>
          <w:u w:val="single"/>
        </w:rPr>
        <w:t>«1С</w:t>
      </w:r>
      <w:proofErr w:type="gramStart"/>
      <w:r w:rsidR="00A54D8F" w:rsidRPr="00497025">
        <w:rPr>
          <w:rFonts w:ascii="Times New Roman" w:eastAsia="Times New Roman" w:hAnsi="Times New Roman" w:cs="Times New Roman"/>
          <w:bCs/>
          <w:color w:val="auto"/>
          <w:sz w:val="26"/>
          <w:szCs w:val="26"/>
          <w:u w:val="single"/>
        </w:rPr>
        <w:t>:П</w:t>
      </w:r>
      <w:proofErr w:type="gramEnd"/>
      <w:r w:rsidR="00A54D8F" w:rsidRPr="00497025">
        <w:rPr>
          <w:rFonts w:ascii="Times New Roman" w:eastAsia="Times New Roman" w:hAnsi="Times New Roman" w:cs="Times New Roman"/>
          <w:bCs/>
          <w:color w:val="auto"/>
          <w:sz w:val="26"/>
          <w:szCs w:val="26"/>
          <w:u w:val="single"/>
        </w:rPr>
        <w:t>редприятие»</w:t>
      </w:r>
      <w:r w:rsidR="00A54D8F" w:rsidRPr="00497025">
        <w:rPr>
          <w:rFonts w:ascii="Times New Roman" w:eastAsia="Times New Roman" w:hAnsi="Times New Roman" w:cs="Times New Roman"/>
          <w:bCs/>
          <w:color w:val="auto"/>
          <w:sz w:val="26"/>
          <w:szCs w:val="26"/>
        </w:rPr>
        <w:t>.</w:t>
      </w:r>
      <w:bookmarkEnd w:id="13"/>
    </w:p>
    <w:p w:rsidR="00A54D8F" w:rsidRPr="00497025" w:rsidRDefault="00A54D8F" w:rsidP="00870C12">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16" w:history="1">
        <w:proofErr w:type="spellStart"/>
        <w:r w:rsidRPr="00497025">
          <w:rPr>
            <w:rFonts w:ascii="Times New Roman" w:eastAsia="Times New Roman" w:hAnsi="Times New Roman" w:cs="Times New Roman"/>
            <w:i/>
            <w:color w:val="auto"/>
            <w:sz w:val="26"/>
            <w:szCs w:val="26"/>
            <w:u w:val="single"/>
          </w:rPr>
          <w:t>пп</w:t>
        </w:r>
        <w:proofErr w:type="spellEnd"/>
        <w:r w:rsidRPr="00497025">
          <w:rPr>
            <w:rFonts w:ascii="Times New Roman" w:eastAsia="Times New Roman" w:hAnsi="Times New Roman" w:cs="Times New Roman"/>
            <w:i/>
            <w:color w:val="auto"/>
            <w:sz w:val="26"/>
            <w:szCs w:val="26"/>
            <w:u w:val="single"/>
          </w:rPr>
          <w:t>. 4.7 п. 4</w:t>
        </w:r>
      </w:hyperlink>
      <w:r w:rsidRPr="00497025">
        <w:rPr>
          <w:rFonts w:ascii="Times New Roman" w:eastAsia="Times New Roman" w:hAnsi="Times New Roman" w:cs="Times New Roman"/>
          <w:i/>
          <w:color w:val="auto"/>
          <w:sz w:val="26"/>
          <w:szCs w:val="26"/>
        </w:rPr>
        <w:t xml:space="preserve"> Указания № 3210-У)</w:t>
      </w:r>
    </w:p>
    <w:p w:rsidR="00A54D8F" w:rsidRPr="00497025" w:rsidRDefault="00A54D8F" w:rsidP="00870C12">
      <w:pPr>
        <w:numPr>
          <w:ilvl w:val="1"/>
          <w:numId w:val="0"/>
        </w:numPr>
        <w:spacing w:before="120" w:after="120"/>
        <w:jc w:val="both"/>
        <w:outlineLvl w:val="1"/>
        <w:rPr>
          <w:rFonts w:ascii="Times New Roman" w:eastAsia="Times New Roman" w:hAnsi="Times New Roman" w:cs="Times New Roman"/>
          <w:bCs/>
          <w:color w:val="auto"/>
          <w:sz w:val="26"/>
          <w:szCs w:val="26"/>
        </w:rPr>
      </w:pPr>
      <w:bookmarkStart w:id="14" w:name="_ref_378461"/>
      <w:r w:rsidRPr="00497025">
        <w:rPr>
          <w:rFonts w:ascii="Times New Roman" w:eastAsia="Times New Roman" w:hAnsi="Times New Roman" w:cs="Times New Roman"/>
          <w:bCs/>
          <w:color w:val="auto"/>
          <w:sz w:val="26"/>
          <w:szCs w:val="26"/>
        </w:rPr>
        <w:t>В составе денежных документов учитываются:</w:t>
      </w:r>
      <w:bookmarkEnd w:id="14"/>
    </w:p>
    <w:p w:rsidR="00A54D8F" w:rsidRPr="00497025" w:rsidRDefault="00870C12" w:rsidP="00870C12">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A54D8F" w:rsidRPr="00497025">
        <w:rPr>
          <w:rFonts w:ascii="Times New Roman" w:eastAsia="Times New Roman" w:hAnsi="Times New Roman" w:cs="Times New Roman"/>
          <w:color w:val="auto"/>
          <w:sz w:val="26"/>
          <w:szCs w:val="26"/>
        </w:rPr>
        <w:t>почтовые конверты с марками, отдельно приобретаемые почтовые марки;</w:t>
      </w:r>
    </w:p>
    <w:p w:rsidR="00A54D8F" w:rsidRPr="00497025" w:rsidRDefault="00870C12" w:rsidP="00870C12">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A54D8F" w:rsidRPr="00497025">
        <w:rPr>
          <w:rFonts w:ascii="Times New Roman" w:eastAsia="Times New Roman" w:hAnsi="Times New Roman" w:cs="Times New Roman"/>
          <w:color w:val="auto"/>
          <w:sz w:val="26"/>
          <w:szCs w:val="26"/>
        </w:rPr>
        <w:t>топливные карты.</w:t>
      </w:r>
    </w:p>
    <w:p w:rsidR="00A54D8F" w:rsidRPr="00497025" w:rsidRDefault="00A54D8F" w:rsidP="00870C12">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17" w:history="1">
        <w:r w:rsidRPr="00497025">
          <w:rPr>
            <w:rFonts w:ascii="Times New Roman" w:eastAsia="Times New Roman" w:hAnsi="Times New Roman" w:cs="Times New Roman"/>
            <w:i/>
            <w:color w:val="auto"/>
            <w:sz w:val="26"/>
            <w:szCs w:val="26"/>
            <w:u w:val="single"/>
          </w:rPr>
          <w:t>п. 169</w:t>
        </w:r>
      </w:hyperlink>
      <w:r w:rsidRPr="00497025">
        <w:rPr>
          <w:rFonts w:ascii="Times New Roman" w:eastAsia="Times New Roman" w:hAnsi="Times New Roman" w:cs="Times New Roman"/>
          <w:i/>
          <w:color w:val="auto"/>
          <w:sz w:val="26"/>
          <w:szCs w:val="26"/>
        </w:rPr>
        <w:t xml:space="preserve"> Инструкции № 157н)</w:t>
      </w:r>
    </w:p>
    <w:p w:rsidR="00A54D8F" w:rsidRPr="00AA33D3" w:rsidRDefault="00870C12" w:rsidP="00A54D8F">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15" w:name="_ref_378462"/>
      <w:r w:rsidRPr="00497025">
        <w:rPr>
          <w:rFonts w:ascii="Times New Roman" w:eastAsia="Times New Roman" w:hAnsi="Times New Roman" w:cs="Times New Roman"/>
          <w:bCs/>
          <w:color w:val="auto"/>
          <w:sz w:val="26"/>
          <w:szCs w:val="26"/>
        </w:rPr>
        <w:t xml:space="preserve">      </w:t>
      </w:r>
      <w:r w:rsidR="00A54D8F" w:rsidRPr="00497025">
        <w:rPr>
          <w:rFonts w:ascii="Times New Roman" w:eastAsia="Times New Roman" w:hAnsi="Times New Roman" w:cs="Times New Roman"/>
          <w:bCs/>
          <w:color w:val="auto"/>
          <w:sz w:val="26"/>
          <w:szCs w:val="26"/>
        </w:rPr>
        <w:t>Денежные документы принимаются в кассу и учитываются по фактической стоимости с учетом всех налогов, в том числе возмещаемых.</w:t>
      </w:r>
      <w:bookmarkEnd w:id="15"/>
    </w:p>
    <w:p w:rsidR="00A54D8F" w:rsidRPr="00AA33D3" w:rsidRDefault="00A54D8F" w:rsidP="00CB6FFE">
      <w:pPr>
        <w:pStyle w:val="a4"/>
        <w:shd w:val="clear" w:color="auto" w:fill="auto"/>
        <w:tabs>
          <w:tab w:val="left" w:pos="1354"/>
        </w:tabs>
        <w:spacing w:before="0" w:after="0" w:line="274" w:lineRule="exact"/>
        <w:ind w:left="23" w:right="40" w:firstLine="862"/>
        <w:jc w:val="both"/>
        <w:rPr>
          <w:sz w:val="26"/>
          <w:szCs w:val="26"/>
        </w:rPr>
      </w:pPr>
    </w:p>
    <w:p w:rsidR="00CF5C09" w:rsidRPr="00AA33D3" w:rsidRDefault="00E9478C" w:rsidP="00E9478C">
      <w:pPr>
        <w:pStyle w:val="210"/>
        <w:keepNext/>
        <w:keepLines/>
        <w:shd w:val="clear" w:color="auto" w:fill="auto"/>
        <w:spacing w:before="0" w:after="0" w:line="274" w:lineRule="exact"/>
        <w:ind w:right="40" w:firstLine="0"/>
        <w:jc w:val="both"/>
        <w:outlineLvl w:val="9"/>
        <w:rPr>
          <w:rStyle w:val="2100"/>
          <w:b/>
          <w:bCs/>
          <w:sz w:val="26"/>
          <w:szCs w:val="26"/>
        </w:rPr>
      </w:pPr>
      <w:bookmarkStart w:id="16" w:name="bookmark7"/>
      <w:r w:rsidRPr="00AA33D3">
        <w:rPr>
          <w:b w:val="0"/>
          <w:bCs w:val="0"/>
          <w:sz w:val="26"/>
          <w:szCs w:val="26"/>
        </w:rPr>
        <w:t xml:space="preserve">              </w:t>
      </w:r>
      <w:r w:rsidR="00B622D1" w:rsidRPr="00AA33D3">
        <w:rPr>
          <w:rStyle w:val="2100"/>
          <w:b/>
          <w:bCs/>
          <w:sz w:val="26"/>
          <w:szCs w:val="26"/>
        </w:rPr>
        <w:t>7</w:t>
      </w:r>
      <w:r w:rsidR="00B40977" w:rsidRPr="00AA33D3">
        <w:rPr>
          <w:rStyle w:val="2100"/>
          <w:b/>
          <w:bCs/>
          <w:sz w:val="26"/>
          <w:szCs w:val="26"/>
        </w:rPr>
        <w:t xml:space="preserve">. Инвентаризация активов, имущества, учитываемого ТФОМС на </w:t>
      </w:r>
      <w:proofErr w:type="spellStart"/>
      <w:r w:rsidR="00B40977" w:rsidRPr="00AA33D3">
        <w:rPr>
          <w:rStyle w:val="2100"/>
          <w:b/>
          <w:bCs/>
          <w:sz w:val="26"/>
          <w:szCs w:val="26"/>
        </w:rPr>
        <w:t>забалансовых</w:t>
      </w:r>
      <w:proofErr w:type="spellEnd"/>
      <w:r w:rsidR="00B40977" w:rsidRPr="00AA33D3">
        <w:rPr>
          <w:rStyle w:val="2100"/>
          <w:b/>
          <w:bCs/>
          <w:sz w:val="26"/>
          <w:szCs w:val="26"/>
        </w:rPr>
        <w:t xml:space="preserve"> счетах, а также обязательств и иных</w:t>
      </w:r>
      <w:bookmarkStart w:id="17" w:name="bookmark8"/>
      <w:bookmarkEnd w:id="16"/>
      <w:r w:rsidR="00F26279" w:rsidRPr="00AA33D3">
        <w:rPr>
          <w:rStyle w:val="2100"/>
          <w:b/>
          <w:bCs/>
          <w:sz w:val="26"/>
          <w:szCs w:val="26"/>
        </w:rPr>
        <w:t xml:space="preserve"> </w:t>
      </w:r>
      <w:r w:rsidR="009F0C9C" w:rsidRPr="00AA33D3">
        <w:rPr>
          <w:rStyle w:val="2100"/>
          <w:b/>
          <w:bCs/>
          <w:sz w:val="26"/>
          <w:szCs w:val="26"/>
        </w:rPr>
        <w:t>объектов учет</w:t>
      </w:r>
      <w:r w:rsidR="00B40977" w:rsidRPr="00AA33D3">
        <w:rPr>
          <w:rStyle w:val="2100"/>
          <w:b/>
          <w:bCs/>
          <w:sz w:val="26"/>
          <w:szCs w:val="26"/>
        </w:rPr>
        <w:t>а.</w:t>
      </w:r>
      <w:bookmarkEnd w:id="17"/>
    </w:p>
    <w:p w:rsidR="00CF5C09" w:rsidRPr="00AA33D3" w:rsidRDefault="00472B20" w:rsidP="00472B20">
      <w:pPr>
        <w:pStyle w:val="a4"/>
        <w:shd w:val="clear" w:color="auto" w:fill="auto"/>
        <w:tabs>
          <w:tab w:val="left" w:pos="1441"/>
        </w:tabs>
        <w:spacing w:before="0" w:after="0" w:line="274" w:lineRule="exact"/>
        <w:ind w:right="40"/>
        <w:jc w:val="both"/>
        <w:rPr>
          <w:sz w:val="26"/>
          <w:szCs w:val="26"/>
        </w:rPr>
      </w:pPr>
      <w:r w:rsidRPr="00AA33D3">
        <w:rPr>
          <w:b/>
          <w:bCs/>
          <w:sz w:val="26"/>
          <w:szCs w:val="26"/>
        </w:rPr>
        <w:t xml:space="preserve">             </w:t>
      </w:r>
      <w:r w:rsidR="00B40977" w:rsidRPr="00AA33D3">
        <w:rPr>
          <w:sz w:val="26"/>
          <w:szCs w:val="26"/>
        </w:rPr>
        <w:t>Инвентаризация в ТФОМС проводится с учетом положений Методических указаний по инвентаризации имущества и финансовых обязательств, утвержденных приказом Ми</w:t>
      </w:r>
      <w:r w:rsidR="00F9765A" w:rsidRPr="00AA33D3">
        <w:rPr>
          <w:sz w:val="26"/>
          <w:szCs w:val="26"/>
        </w:rPr>
        <w:t>нфина России от 13.06</w:t>
      </w:r>
      <w:r w:rsidR="00415C27">
        <w:rPr>
          <w:sz w:val="26"/>
          <w:szCs w:val="26"/>
        </w:rPr>
        <w:t>.1</w:t>
      </w:r>
      <w:r w:rsidR="00F9765A" w:rsidRPr="00AA33D3">
        <w:rPr>
          <w:sz w:val="26"/>
          <w:szCs w:val="26"/>
        </w:rPr>
        <w:t xml:space="preserve">995 № 49. </w:t>
      </w:r>
      <w:r w:rsidR="00B40977" w:rsidRPr="00AA33D3">
        <w:rPr>
          <w:sz w:val="26"/>
          <w:szCs w:val="26"/>
        </w:rPr>
        <w:t>Для приведения инвентаризаций имущества и финансовых обязательств в ТФОМС создается Комиссия, состав которой утверждается приказом д</w:t>
      </w:r>
      <w:r w:rsidRPr="00AA33D3">
        <w:rPr>
          <w:sz w:val="26"/>
          <w:szCs w:val="26"/>
        </w:rPr>
        <w:t>иректора ТФОМС</w:t>
      </w:r>
      <w:r w:rsidR="00F26279" w:rsidRPr="00AA33D3">
        <w:rPr>
          <w:sz w:val="26"/>
          <w:szCs w:val="26"/>
        </w:rPr>
        <w:t>.</w:t>
      </w:r>
    </w:p>
    <w:p w:rsidR="00CF5C09" w:rsidRPr="00AA33D3" w:rsidRDefault="00B40977" w:rsidP="00CB6FFE">
      <w:pPr>
        <w:pStyle w:val="a4"/>
        <w:shd w:val="clear" w:color="auto" w:fill="auto"/>
        <w:tabs>
          <w:tab w:val="left" w:pos="1431"/>
        </w:tabs>
        <w:spacing w:before="0" w:after="0" w:line="274" w:lineRule="exact"/>
        <w:ind w:left="23" w:right="40" w:firstLine="862"/>
        <w:jc w:val="both"/>
        <w:rPr>
          <w:sz w:val="26"/>
          <w:szCs w:val="26"/>
        </w:rPr>
      </w:pPr>
      <w:r w:rsidRPr="00AA33D3">
        <w:rPr>
          <w:sz w:val="26"/>
          <w:szCs w:val="26"/>
        </w:rPr>
        <w:t xml:space="preserve">Для подтверждения данных </w:t>
      </w:r>
      <w:r w:rsidR="009F0C9C" w:rsidRPr="00AA33D3">
        <w:rPr>
          <w:sz w:val="26"/>
          <w:szCs w:val="26"/>
          <w:lang w:eastAsia="en-US"/>
        </w:rPr>
        <w:t>бухг</w:t>
      </w:r>
      <w:r w:rsidRPr="00AA33D3">
        <w:rPr>
          <w:sz w:val="26"/>
          <w:szCs w:val="26"/>
        </w:rPr>
        <w:t>алтерского учета и показателей годовой бухгалтерской отчетности проводится инвентаризация имущества и финансовых обязательств.</w:t>
      </w:r>
    </w:p>
    <w:p w:rsidR="00CF5C09" w:rsidRPr="00AA33D3" w:rsidRDefault="00B40977" w:rsidP="00CB6FFE">
      <w:pPr>
        <w:pStyle w:val="a4"/>
        <w:shd w:val="clear" w:color="auto" w:fill="auto"/>
        <w:tabs>
          <w:tab w:val="left" w:pos="1431"/>
        </w:tabs>
        <w:spacing w:before="0" w:after="0" w:line="274" w:lineRule="exact"/>
        <w:ind w:left="23" w:right="40" w:firstLine="862"/>
        <w:jc w:val="both"/>
        <w:rPr>
          <w:sz w:val="26"/>
          <w:szCs w:val="26"/>
        </w:rPr>
      </w:pPr>
      <w:r w:rsidRPr="00AA33D3">
        <w:rPr>
          <w:sz w:val="26"/>
          <w:szCs w:val="26"/>
        </w:rPr>
        <w:t>Дата проведения инвентаризации в отчетном году, перечень проверяемого имущества и финансовых обязательств, устанавливается приказом директора ТФОМС.</w:t>
      </w:r>
    </w:p>
    <w:p w:rsidR="00CF5C09" w:rsidRPr="00AA33D3" w:rsidRDefault="00CB6FFE" w:rsidP="00CB6FFE">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472B20" w:rsidRPr="00AA33D3">
        <w:rPr>
          <w:sz w:val="26"/>
          <w:szCs w:val="26"/>
        </w:rPr>
        <w:t xml:space="preserve"> </w:t>
      </w:r>
      <w:r w:rsidR="00B40977" w:rsidRPr="00AA33D3">
        <w:rPr>
          <w:sz w:val="26"/>
          <w:szCs w:val="26"/>
        </w:rPr>
        <w:t>В отдельных случаях (при смене материально ответственных лиц, выявлении фактов хищения, стихийных бедствиях и т.д.) инвентаризацию может приводить специально созданная рабочая комиссия, состав которой утверждается отельным приказом директора.</w:t>
      </w:r>
    </w:p>
    <w:p w:rsidR="00CF5C09" w:rsidRPr="00AA33D3" w:rsidRDefault="00B40977" w:rsidP="00CB6FFE">
      <w:pPr>
        <w:pStyle w:val="a4"/>
        <w:shd w:val="clear" w:color="auto" w:fill="auto"/>
        <w:tabs>
          <w:tab w:val="left" w:pos="1436"/>
        </w:tabs>
        <w:spacing w:before="0" w:after="0" w:line="274" w:lineRule="exact"/>
        <w:ind w:left="23" w:right="40" w:firstLine="862"/>
        <w:jc w:val="both"/>
        <w:rPr>
          <w:sz w:val="26"/>
          <w:szCs w:val="26"/>
        </w:rPr>
      </w:pPr>
      <w:r w:rsidRPr="00AA33D3">
        <w:rPr>
          <w:sz w:val="26"/>
          <w:szCs w:val="26"/>
        </w:rPr>
        <w:t>Выявленные при инвентаризации и других проверках расхождения фактического наличия имущества с данными бухгалтерского учета оформляются в порядке, предусмотренном законодател</w:t>
      </w:r>
      <w:r w:rsidR="00CB6FFE" w:rsidRPr="00AA33D3">
        <w:rPr>
          <w:sz w:val="26"/>
          <w:szCs w:val="26"/>
        </w:rPr>
        <w:t>ьством Российской Федерации.</w:t>
      </w:r>
    </w:p>
    <w:p w:rsidR="00CF5C09" w:rsidRPr="00AA33D3" w:rsidRDefault="00B40977" w:rsidP="00CB6FFE">
      <w:pPr>
        <w:pStyle w:val="a4"/>
        <w:shd w:val="clear" w:color="auto" w:fill="auto"/>
        <w:tabs>
          <w:tab w:val="left" w:pos="1436"/>
        </w:tabs>
        <w:spacing w:before="0" w:after="0" w:line="274" w:lineRule="exact"/>
        <w:ind w:left="23" w:right="40" w:firstLine="862"/>
        <w:jc w:val="both"/>
        <w:rPr>
          <w:sz w:val="26"/>
          <w:szCs w:val="26"/>
        </w:rPr>
      </w:pPr>
      <w:r w:rsidRPr="00AA33D3">
        <w:rPr>
          <w:sz w:val="26"/>
          <w:szCs w:val="26"/>
        </w:rPr>
        <w:t>Признание соответствия объекта нефинансовых активов критериям актива производится через выявление его статуса и целевой функции.</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Статус объекта учета - состояние о</w:t>
      </w:r>
      <w:r w:rsidR="00EE290C" w:rsidRPr="00AA33D3">
        <w:rPr>
          <w:sz w:val="26"/>
          <w:szCs w:val="26"/>
        </w:rPr>
        <w:t>бъекта нефинансовых активов на д</w:t>
      </w:r>
      <w:r w:rsidRPr="00AA33D3">
        <w:rPr>
          <w:sz w:val="26"/>
          <w:szCs w:val="26"/>
        </w:rPr>
        <w:t xml:space="preserve">ату инвентаризации с учетом оценки его технического состояния и (или) степени вовлеченности объектов имущества в хозяйственный оборот. Статус объекта указывается в графе 8 Инвентаризационной описи </w:t>
      </w:r>
      <w:r w:rsidR="00EE290C" w:rsidRPr="00AA33D3">
        <w:rPr>
          <w:sz w:val="26"/>
          <w:szCs w:val="26"/>
        </w:rPr>
        <w:t xml:space="preserve"> (</w:t>
      </w:r>
      <w:r w:rsidRPr="00AA33D3">
        <w:rPr>
          <w:sz w:val="26"/>
          <w:szCs w:val="26"/>
        </w:rPr>
        <w:t>ф.0504087</w:t>
      </w:r>
      <w:r w:rsidR="00EE290C" w:rsidRPr="00AA33D3">
        <w:rPr>
          <w:sz w:val="26"/>
          <w:szCs w:val="26"/>
        </w:rPr>
        <w:t>)</w:t>
      </w:r>
      <w:r w:rsidRPr="00AA33D3">
        <w:rPr>
          <w:sz w:val="26"/>
          <w:szCs w:val="26"/>
        </w:rPr>
        <w:t>.</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Целевая функция актива - информация о возможных способах вовлечения объектов инвентаризации в хозяйственный оборот, </w:t>
      </w:r>
      <w:r w:rsidR="009F0C9C" w:rsidRPr="00AA33D3">
        <w:rPr>
          <w:sz w:val="26"/>
          <w:szCs w:val="26"/>
        </w:rPr>
        <w:t>использования</w:t>
      </w:r>
      <w:r w:rsidRPr="00AA33D3">
        <w:rPr>
          <w:sz w:val="26"/>
          <w:szCs w:val="26"/>
        </w:rPr>
        <w:t xml:space="preserve"> в целях получения экономической выгоды (извлечения полезного потенциала) либо при отсутствии возможности - о способах выбытия объекта.</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Целевая функция указывается в графе 9 Инвентаризационной описи </w:t>
      </w:r>
      <w:r w:rsidR="00EE290C" w:rsidRPr="00AA33D3">
        <w:rPr>
          <w:sz w:val="26"/>
          <w:szCs w:val="26"/>
        </w:rPr>
        <w:t>(</w:t>
      </w:r>
      <w:r w:rsidRPr="00AA33D3">
        <w:rPr>
          <w:sz w:val="26"/>
          <w:szCs w:val="26"/>
        </w:rPr>
        <w:t>ф.0504087</w:t>
      </w:r>
      <w:r w:rsidR="00EE290C" w:rsidRPr="00AA33D3">
        <w:rPr>
          <w:sz w:val="26"/>
          <w:szCs w:val="26"/>
        </w:rPr>
        <w:t>)</w:t>
      </w:r>
      <w:r w:rsidRPr="00AA33D3">
        <w:rPr>
          <w:sz w:val="26"/>
          <w:szCs w:val="26"/>
        </w:rPr>
        <w:t>. Информация об изменении статуса и целевой функции объекта с предыдущей инвентаризации указывается в графе 19 «Примечание» Инвентаризационной описи ф.0504087.</w:t>
      </w:r>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 xml:space="preserve">Имущество, не соответствующее условиям признания актива выявляется по результатам обобщения информации о «Статусе объекта учета», «Целевой функции </w:t>
      </w:r>
      <w:r w:rsidRPr="00AA33D3">
        <w:rPr>
          <w:sz w:val="26"/>
          <w:szCs w:val="26"/>
        </w:rPr>
        <w:lastRenderedPageBreak/>
        <w:t>актива» и отражаются в графах 17-18 «Не соответствует условиям актива</w:t>
      </w:r>
      <w:r w:rsidR="00F26279" w:rsidRPr="00AA33D3">
        <w:rPr>
          <w:sz w:val="26"/>
          <w:szCs w:val="26"/>
        </w:rPr>
        <w:t xml:space="preserve">» в Инвентаризационной описи </w:t>
      </w:r>
      <w:r w:rsidR="00EE290C" w:rsidRPr="00AA33D3">
        <w:rPr>
          <w:sz w:val="26"/>
          <w:szCs w:val="26"/>
        </w:rPr>
        <w:t>(</w:t>
      </w:r>
      <w:r w:rsidR="00F26279" w:rsidRPr="00AA33D3">
        <w:rPr>
          <w:sz w:val="26"/>
          <w:szCs w:val="26"/>
        </w:rPr>
        <w:t>ф.0</w:t>
      </w:r>
      <w:r w:rsidRPr="00AA33D3">
        <w:rPr>
          <w:sz w:val="26"/>
          <w:szCs w:val="26"/>
        </w:rPr>
        <w:t>504087</w:t>
      </w:r>
      <w:r w:rsidR="00EE290C" w:rsidRPr="00AA33D3">
        <w:rPr>
          <w:sz w:val="26"/>
          <w:szCs w:val="26"/>
        </w:rPr>
        <w:t>)</w:t>
      </w:r>
      <w:r w:rsidRPr="00AA33D3">
        <w:rPr>
          <w:sz w:val="26"/>
          <w:szCs w:val="26"/>
        </w:rPr>
        <w:t>.</w:t>
      </w:r>
    </w:p>
    <w:p w:rsidR="00CF5C09" w:rsidRPr="00AA33D3" w:rsidRDefault="00B622D1" w:rsidP="00B622D1">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Инвентаризация расчетов с территориальными фондами обязательного медицинского страхования других субъектов Российской Федерации, в части переданных и полученных межбюджетных трансфертов по межтерриториальным расчетам, проводится ежегодно по состоянию на 31 декабря отчетного года.</w:t>
      </w:r>
    </w:p>
    <w:p w:rsidR="009F0C9C" w:rsidRPr="00AA33D3" w:rsidRDefault="009F0C9C" w:rsidP="00CB6FFE">
      <w:pPr>
        <w:pStyle w:val="a4"/>
        <w:shd w:val="clear" w:color="auto" w:fill="auto"/>
        <w:spacing w:before="0" w:after="0" w:line="274" w:lineRule="exact"/>
        <w:ind w:left="23" w:right="40" w:firstLine="862"/>
        <w:jc w:val="both"/>
        <w:rPr>
          <w:sz w:val="26"/>
          <w:szCs w:val="26"/>
        </w:rPr>
      </w:pPr>
    </w:p>
    <w:p w:rsidR="00CF5C09" w:rsidRPr="00AA33D3" w:rsidRDefault="00B622D1" w:rsidP="00CB6FFE">
      <w:pPr>
        <w:pStyle w:val="210"/>
        <w:keepNext/>
        <w:keepLines/>
        <w:shd w:val="clear" w:color="auto" w:fill="auto"/>
        <w:spacing w:before="0" w:after="0" w:line="274" w:lineRule="exact"/>
        <w:ind w:left="23" w:right="40" w:firstLine="862"/>
        <w:jc w:val="both"/>
        <w:outlineLvl w:val="9"/>
        <w:rPr>
          <w:sz w:val="26"/>
          <w:szCs w:val="26"/>
        </w:rPr>
      </w:pPr>
      <w:bookmarkStart w:id="18" w:name="bookmark10"/>
      <w:r w:rsidRPr="00AA33D3">
        <w:rPr>
          <w:rStyle w:val="28"/>
          <w:b/>
          <w:bCs/>
          <w:sz w:val="26"/>
          <w:szCs w:val="26"/>
        </w:rPr>
        <w:t>8</w:t>
      </w:r>
      <w:r w:rsidR="00AA33D3">
        <w:rPr>
          <w:rStyle w:val="28"/>
          <w:b/>
          <w:bCs/>
          <w:sz w:val="26"/>
          <w:szCs w:val="26"/>
        </w:rPr>
        <w:t>.</w:t>
      </w:r>
      <w:r w:rsidR="00415C27">
        <w:rPr>
          <w:rStyle w:val="28"/>
          <w:b/>
          <w:bCs/>
          <w:sz w:val="26"/>
          <w:szCs w:val="26"/>
        </w:rPr>
        <w:t xml:space="preserve"> </w:t>
      </w:r>
      <w:r w:rsidR="00B40977" w:rsidRPr="00AA33D3">
        <w:rPr>
          <w:rStyle w:val="28"/>
          <w:b/>
          <w:bCs/>
          <w:sz w:val="26"/>
          <w:szCs w:val="26"/>
        </w:rPr>
        <w:t>Формы первичных (сводных) учетных документов, регистров</w:t>
      </w:r>
      <w:r w:rsidR="00B40977" w:rsidRPr="00AA33D3">
        <w:rPr>
          <w:rStyle w:val="27"/>
          <w:b/>
          <w:bCs/>
          <w:noProof w:val="0"/>
          <w:sz w:val="26"/>
          <w:szCs w:val="26"/>
        </w:rPr>
        <w:t xml:space="preserve"> </w:t>
      </w:r>
      <w:r w:rsidR="00B40977" w:rsidRPr="00AA33D3">
        <w:rPr>
          <w:rStyle w:val="28"/>
          <w:b/>
          <w:bCs/>
          <w:sz w:val="26"/>
          <w:szCs w:val="26"/>
        </w:rPr>
        <w:t>бухгалтерского учета и иных документов применяемых для</w:t>
      </w:r>
      <w:r w:rsidR="00B40977" w:rsidRPr="00AA33D3">
        <w:rPr>
          <w:rStyle w:val="27"/>
          <w:b/>
          <w:bCs/>
          <w:noProof w:val="0"/>
          <w:sz w:val="26"/>
          <w:szCs w:val="26"/>
        </w:rPr>
        <w:t xml:space="preserve"> </w:t>
      </w:r>
      <w:r w:rsidR="00B40977" w:rsidRPr="00AA33D3">
        <w:rPr>
          <w:rStyle w:val="28"/>
          <w:b/>
          <w:bCs/>
          <w:sz w:val="26"/>
          <w:szCs w:val="26"/>
        </w:rPr>
        <w:t>оформления актов хозяйственной деятельности</w:t>
      </w:r>
      <w:bookmarkEnd w:id="18"/>
    </w:p>
    <w:p w:rsidR="00CF5C09" w:rsidRPr="00AA33D3" w:rsidRDefault="00E64588" w:rsidP="00E6458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 оформлении хозяйственных операций применяются унифицированные формы первичных документов. При необходимости формы регистров, которые не унифицированы, разрабатываются самостоятельно.</w:t>
      </w:r>
    </w:p>
    <w:p w:rsidR="00CF5C09" w:rsidRPr="00AA33D3" w:rsidRDefault="00472B20" w:rsidP="00E64588">
      <w:pPr>
        <w:pStyle w:val="a4"/>
        <w:shd w:val="clear" w:color="auto" w:fill="auto"/>
        <w:tabs>
          <w:tab w:val="left" w:pos="1456"/>
        </w:tabs>
        <w:spacing w:before="0" w:after="0" w:line="274" w:lineRule="exact"/>
        <w:ind w:right="40"/>
        <w:jc w:val="both"/>
        <w:rPr>
          <w:sz w:val="26"/>
          <w:szCs w:val="26"/>
        </w:rPr>
      </w:pPr>
      <w:r w:rsidRPr="00AA33D3">
        <w:rPr>
          <w:sz w:val="26"/>
          <w:szCs w:val="26"/>
        </w:rPr>
        <w:t xml:space="preserve">            </w:t>
      </w:r>
      <w:r w:rsidR="00B40977" w:rsidRPr="00AA33D3">
        <w:rPr>
          <w:sz w:val="26"/>
          <w:szCs w:val="26"/>
        </w:rPr>
        <w:t>Для ведения бухгалтерского учета применяются:</w:t>
      </w:r>
    </w:p>
    <w:p w:rsidR="00CF5C09" w:rsidRPr="00AA33D3" w:rsidRDefault="00472B20" w:rsidP="00472B20">
      <w:pPr>
        <w:pStyle w:val="a4"/>
        <w:shd w:val="clear" w:color="auto" w:fill="auto"/>
        <w:tabs>
          <w:tab w:val="left" w:pos="1057"/>
        </w:tabs>
        <w:spacing w:before="0" w:after="0" w:line="274" w:lineRule="exact"/>
        <w:ind w:right="40"/>
        <w:jc w:val="both"/>
        <w:rPr>
          <w:sz w:val="26"/>
          <w:szCs w:val="26"/>
        </w:rPr>
      </w:pPr>
      <w:r w:rsidRPr="00AA33D3">
        <w:rPr>
          <w:sz w:val="26"/>
          <w:szCs w:val="26"/>
        </w:rPr>
        <w:t xml:space="preserve">- </w:t>
      </w:r>
      <w:r w:rsidR="00B40977" w:rsidRPr="00AA33D3">
        <w:rPr>
          <w:sz w:val="26"/>
          <w:szCs w:val="26"/>
        </w:rPr>
        <w:t>унифицированные формы первичных документов бухгалтерского учет</w:t>
      </w:r>
      <w:r w:rsidR="007317E1" w:rsidRPr="00AA33D3">
        <w:rPr>
          <w:sz w:val="26"/>
          <w:szCs w:val="26"/>
        </w:rPr>
        <w:t xml:space="preserve">а, утвержденные </w:t>
      </w:r>
      <w:r w:rsidR="00B40977" w:rsidRPr="00AA33D3">
        <w:rPr>
          <w:sz w:val="26"/>
          <w:szCs w:val="26"/>
        </w:rPr>
        <w:t>Приказом Минфина России № 52н;</w:t>
      </w:r>
    </w:p>
    <w:p w:rsidR="00CF5C09" w:rsidRPr="00AA33D3" w:rsidRDefault="00472B20" w:rsidP="00472B20">
      <w:pPr>
        <w:pStyle w:val="a4"/>
        <w:shd w:val="clear" w:color="auto" w:fill="auto"/>
        <w:tabs>
          <w:tab w:val="left" w:pos="922"/>
        </w:tabs>
        <w:spacing w:before="0" w:after="0" w:line="274" w:lineRule="exact"/>
        <w:ind w:right="40"/>
        <w:jc w:val="both"/>
        <w:rPr>
          <w:sz w:val="26"/>
          <w:szCs w:val="26"/>
        </w:rPr>
      </w:pPr>
      <w:r w:rsidRPr="00AA33D3">
        <w:rPr>
          <w:sz w:val="26"/>
          <w:szCs w:val="26"/>
        </w:rPr>
        <w:t xml:space="preserve">- </w:t>
      </w:r>
      <w:r w:rsidR="00B40977" w:rsidRPr="00AA33D3">
        <w:rPr>
          <w:sz w:val="26"/>
          <w:szCs w:val="26"/>
        </w:rPr>
        <w:t>унифицированные формы первичных документов, утвержденные Госкомстатом РФ (в случае их отсутствия - в Приказе Минфина России № 52н).</w:t>
      </w:r>
    </w:p>
    <w:p w:rsidR="00CF5C09" w:rsidRPr="00AA33D3" w:rsidRDefault="00472B20" w:rsidP="00E64588">
      <w:pPr>
        <w:pStyle w:val="a4"/>
        <w:shd w:val="clear" w:color="auto" w:fill="auto"/>
        <w:tabs>
          <w:tab w:val="left" w:pos="144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Первичный учетный документ принимается к бухгалтерскому учету по результатам внутреннего контроля, заключ</w:t>
      </w:r>
      <w:r w:rsidR="00F26279" w:rsidRPr="00AA33D3">
        <w:rPr>
          <w:sz w:val="26"/>
          <w:szCs w:val="26"/>
        </w:rPr>
        <w:t>ающемуся в проверке следующих фа</w:t>
      </w:r>
      <w:r w:rsidR="00B40977" w:rsidRPr="00AA33D3">
        <w:rPr>
          <w:sz w:val="26"/>
          <w:szCs w:val="26"/>
        </w:rPr>
        <w:t>ктов:</w:t>
      </w:r>
    </w:p>
    <w:p w:rsidR="00CF5C09" w:rsidRPr="00AA33D3" w:rsidRDefault="00472B20" w:rsidP="00472B20">
      <w:pPr>
        <w:pStyle w:val="a4"/>
        <w:shd w:val="clear" w:color="auto" w:fill="auto"/>
        <w:tabs>
          <w:tab w:val="left" w:pos="894"/>
        </w:tabs>
        <w:spacing w:before="0" w:after="0" w:line="274" w:lineRule="exact"/>
        <w:ind w:right="40"/>
        <w:jc w:val="both"/>
        <w:rPr>
          <w:sz w:val="26"/>
          <w:szCs w:val="26"/>
        </w:rPr>
      </w:pPr>
      <w:r w:rsidRPr="00AA33D3">
        <w:rPr>
          <w:sz w:val="26"/>
          <w:szCs w:val="26"/>
        </w:rPr>
        <w:t xml:space="preserve">- </w:t>
      </w:r>
      <w:r w:rsidR="00B40977" w:rsidRPr="00AA33D3">
        <w:rPr>
          <w:sz w:val="26"/>
          <w:szCs w:val="26"/>
        </w:rPr>
        <w:t>документ составлен работником, ответственным за его оформление;</w:t>
      </w:r>
    </w:p>
    <w:p w:rsidR="00CF5C09" w:rsidRPr="00AA33D3" w:rsidRDefault="00472B20" w:rsidP="00472B20">
      <w:pPr>
        <w:pStyle w:val="a4"/>
        <w:shd w:val="clear" w:color="auto" w:fill="auto"/>
        <w:tabs>
          <w:tab w:val="left" w:pos="913"/>
        </w:tabs>
        <w:spacing w:before="0" w:after="0" w:line="274" w:lineRule="exact"/>
        <w:ind w:right="40"/>
        <w:jc w:val="both"/>
        <w:rPr>
          <w:sz w:val="26"/>
          <w:szCs w:val="26"/>
        </w:rPr>
      </w:pPr>
      <w:r w:rsidRPr="00AA33D3">
        <w:rPr>
          <w:sz w:val="26"/>
          <w:szCs w:val="26"/>
        </w:rPr>
        <w:t>- д</w:t>
      </w:r>
      <w:r w:rsidR="00B40977" w:rsidRPr="00AA33D3">
        <w:rPr>
          <w:sz w:val="26"/>
          <w:szCs w:val="26"/>
        </w:rPr>
        <w:t>окумент содержит все реквизиты, предусмотренные унифицированной формой документа (при отсутствии унифицированной формы - обязательных реквизитов, предусмотренных Инструкцией № 157н и Федеральным законом № 402-ФЗ);</w:t>
      </w:r>
    </w:p>
    <w:p w:rsidR="00CF5C09" w:rsidRPr="00AA33D3" w:rsidRDefault="00472B20" w:rsidP="00472B20">
      <w:pPr>
        <w:pStyle w:val="a4"/>
        <w:shd w:val="clear" w:color="auto" w:fill="auto"/>
        <w:tabs>
          <w:tab w:val="left" w:pos="1033"/>
        </w:tabs>
        <w:spacing w:before="0" w:after="0" w:line="274" w:lineRule="exact"/>
        <w:ind w:right="40"/>
        <w:jc w:val="both"/>
        <w:rPr>
          <w:sz w:val="26"/>
          <w:szCs w:val="26"/>
        </w:rPr>
      </w:pPr>
      <w:r w:rsidRPr="00AA33D3">
        <w:rPr>
          <w:sz w:val="26"/>
          <w:szCs w:val="26"/>
        </w:rPr>
        <w:t xml:space="preserve">- </w:t>
      </w:r>
      <w:r w:rsidR="00B40977" w:rsidRPr="00AA33D3">
        <w:rPr>
          <w:sz w:val="26"/>
          <w:szCs w:val="26"/>
        </w:rPr>
        <w:t>документ содержит подписи директора ТФОМС или уполномоченного им на то лица.</w:t>
      </w:r>
    </w:p>
    <w:p w:rsidR="00CF5C09" w:rsidRPr="00AA33D3" w:rsidRDefault="00E64588" w:rsidP="00E64588">
      <w:pPr>
        <w:pStyle w:val="a4"/>
        <w:shd w:val="clear" w:color="auto" w:fill="auto"/>
        <w:tabs>
          <w:tab w:val="left" w:pos="144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В деятельности ТФОМС используются следующие бланки строгой отчетности:</w:t>
      </w:r>
    </w:p>
    <w:p w:rsidR="00CF5C09" w:rsidRPr="00AA33D3" w:rsidRDefault="00472B20" w:rsidP="00472B20">
      <w:pPr>
        <w:pStyle w:val="a4"/>
        <w:shd w:val="clear" w:color="auto" w:fill="auto"/>
        <w:tabs>
          <w:tab w:val="left" w:pos="1077"/>
        </w:tabs>
        <w:spacing w:before="0" w:after="0" w:line="274" w:lineRule="exact"/>
        <w:ind w:right="40"/>
        <w:jc w:val="both"/>
        <w:rPr>
          <w:sz w:val="26"/>
          <w:szCs w:val="26"/>
        </w:rPr>
      </w:pPr>
      <w:r w:rsidRPr="00AA33D3">
        <w:rPr>
          <w:sz w:val="26"/>
          <w:szCs w:val="26"/>
        </w:rPr>
        <w:t xml:space="preserve">- </w:t>
      </w:r>
      <w:r w:rsidR="00B40977" w:rsidRPr="00AA33D3">
        <w:rPr>
          <w:sz w:val="26"/>
          <w:szCs w:val="26"/>
        </w:rPr>
        <w:t>бланки тр</w:t>
      </w:r>
      <w:r w:rsidR="00415C27">
        <w:rPr>
          <w:sz w:val="26"/>
          <w:szCs w:val="26"/>
        </w:rPr>
        <w:t>удовых книжек и вкладышей к ним;</w:t>
      </w:r>
    </w:p>
    <w:p w:rsidR="008771E8" w:rsidRPr="00AA33D3" w:rsidRDefault="00472B20" w:rsidP="00472B20">
      <w:pPr>
        <w:pStyle w:val="a4"/>
        <w:shd w:val="clear" w:color="auto" w:fill="auto"/>
        <w:tabs>
          <w:tab w:val="left" w:pos="1077"/>
        </w:tabs>
        <w:spacing w:before="0" w:after="0" w:line="274" w:lineRule="exact"/>
        <w:ind w:right="40"/>
        <w:jc w:val="both"/>
        <w:rPr>
          <w:sz w:val="26"/>
          <w:szCs w:val="26"/>
        </w:rPr>
      </w:pPr>
      <w:r w:rsidRPr="00AA33D3">
        <w:rPr>
          <w:sz w:val="26"/>
          <w:szCs w:val="26"/>
        </w:rPr>
        <w:t xml:space="preserve">- </w:t>
      </w:r>
      <w:r w:rsidR="008771E8" w:rsidRPr="00AA33D3">
        <w:rPr>
          <w:sz w:val="26"/>
          <w:szCs w:val="26"/>
        </w:rPr>
        <w:t>денежные документы;</w:t>
      </w:r>
    </w:p>
    <w:p w:rsidR="00CF5C09" w:rsidRPr="00AA33D3" w:rsidRDefault="00472B20" w:rsidP="00472B20">
      <w:pPr>
        <w:pStyle w:val="a4"/>
        <w:shd w:val="clear" w:color="auto" w:fill="auto"/>
        <w:tabs>
          <w:tab w:val="left" w:pos="1071"/>
        </w:tabs>
        <w:spacing w:before="0" w:after="0" w:line="274" w:lineRule="exact"/>
        <w:ind w:right="40"/>
        <w:jc w:val="both"/>
        <w:rPr>
          <w:sz w:val="26"/>
          <w:szCs w:val="26"/>
        </w:rPr>
      </w:pPr>
      <w:r w:rsidRPr="00AA33D3">
        <w:rPr>
          <w:sz w:val="26"/>
          <w:szCs w:val="26"/>
        </w:rPr>
        <w:t xml:space="preserve">- </w:t>
      </w:r>
      <w:r w:rsidR="00B40977" w:rsidRPr="00AA33D3">
        <w:rPr>
          <w:sz w:val="26"/>
          <w:szCs w:val="26"/>
        </w:rPr>
        <w:t>бланки временных свидетельств, подтверждающих оформление полиса обязательного медицинского страхования.</w:t>
      </w:r>
    </w:p>
    <w:p w:rsidR="00CF5C09" w:rsidRPr="00AA33D3" w:rsidRDefault="00472B20" w:rsidP="00E64588">
      <w:pPr>
        <w:pStyle w:val="a4"/>
        <w:shd w:val="clear" w:color="auto" w:fill="auto"/>
        <w:tabs>
          <w:tab w:val="left" w:pos="1436"/>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В Табеле учета использова</w:t>
      </w:r>
      <w:r w:rsidR="008771E8" w:rsidRPr="00AA33D3">
        <w:rPr>
          <w:sz w:val="26"/>
          <w:szCs w:val="26"/>
        </w:rPr>
        <w:t>ния рабочего времени (ф. 050442</w:t>
      </w:r>
      <w:r w:rsidR="00B40977" w:rsidRPr="00AA33D3">
        <w:rPr>
          <w:sz w:val="26"/>
          <w:szCs w:val="26"/>
        </w:rPr>
        <w:t>1) отражаются фактические затраты рабочего времени.</w:t>
      </w:r>
    </w:p>
    <w:p w:rsidR="00CF5C09" w:rsidRPr="00415C27" w:rsidRDefault="00472B20" w:rsidP="00E64588">
      <w:pPr>
        <w:pStyle w:val="a4"/>
        <w:shd w:val="clear" w:color="auto" w:fill="auto"/>
        <w:tabs>
          <w:tab w:val="left" w:pos="1446"/>
        </w:tabs>
        <w:spacing w:before="0" w:after="0" w:line="274" w:lineRule="exact"/>
        <w:ind w:right="40"/>
        <w:jc w:val="both"/>
        <w:rPr>
          <w:sz w:val="26"/>
          <w:szCs w:val="26"/>
        </w:rPr>
      </w:pPr>
      <w:r w:rsidRPr="00415C27">
        <w:rPr>
          <w:sz w:val="26"/>
          <w:szCs w:val="26"/>
        </w:rPr>
        <w:t xml:space="preserve">            </w:t>
      </w:r>
      <w:r w:rsidR="00B40977" w:rsidRPr="00415C27">
        <w:rPr>
          <w:sz w:val="26"/>
          <w:szCs w:val="26"/>
        </w:rPr>
        <w:t>Перечень должностей работников, имеющих право подписи пе</w:t>
      </w:r>
      <w:r w:rsidR="008771E8" w:rsidRPr="00415C27">
        <w:rPr>
          <w:sz w:val="26"/>
          <w:szCs w:val="26"/>
        </w:rPr>
        <w:t>рвичных учетных документов, счет</w:t>
      </w:r>
      <w:r w:rsidR="00B40977" w:rsidRPr="00415C27">
        <w:rPr>
          <w:sz w:val="26"/>
          <w:szCs w:val="26"/>
        </w:rPr>
        <w:t>ов-фактур, денежных и расчетных документов, финансовых обязательств устанавливается приказом директора ТФОМС.</w:t>
      </w:r>
    </w:p>
    <w:p w:rsidR="00CF5C09" w:rsidRPr="00AA33D3" w:rsidRDefault="00472B20"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Взаимодействие структурных подразделений и (или) работников, ответственных за оформление фактов хозяйственной жизни, сроки передачи первичных (сводных) учетных документов для отражения в бухгалтерском учете осуществляется в соответствии с графико</w:t>
      </w:r>
      <w:r w:rsidRPr="00AA33D3">
        <w:rPr>
          <w:sz w:val="26"/>
          <w:szCs w:val="26"/>
        </w:rPr>
        <w:t>м документооборота (Приложение 2</w:t>
      </w:r>
      <w:r w:rsidR="00B40977" w:rsidRPr="00AA33D3">
        <w:rPr>
          <w:sz w:val="26"/>
          <w:szCs w:val="26"/>
        </w:rPr>
        <w:t>).</w:t>
      </w:r>
    </w:p>
    <w:p w:rsidR="00CF5C09" w:rsidRPr="00AA33D3" w:rsidRDefault="00472B20" w:rsidP="00E64588">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r w:rsidR="00B40977" w:rsidRPr="00AA33D3">
        <w:rPr>
          <w:sz w:val="26"/>
          <w:szCs w:val="26"/>
        </w:rPr>
        <w:t>Первичные учетные документы совершаемых фактов хозяйственной жизни для регистрации</w:t>
      </w:r>
      <w:r w:rsidRPr="00AA33D3">
        <w:rPr>
          <w:sz w:val="26"/>
          <w:szCs w:val="26"/>
        </w:rPr>
        <w:t>,</w:t>
      </w:r>
      <w:r w:rsidR="00B40977" w:rsidRPr="00AA33D3">
        <w:rPr>
          <w:sz w:val="26"/>
          <w:szCs w:val="26"/>
        </w:rPr>
        <w:t xml:space="preserve"> содержащихся в них данных в регистрах бухгалтерского учета могут быть представлены в сканированном виде с последующей их заменой на оригинал документа.</w:t>
      </w:r>
    </w:p>
    <w:p w:rsidR="00CF5C09" w:rsidRPr="00AA33D3" w:rsidRDefault="00B40977" w:rsidP="00415C27">
      <w:pPr>
        <w:pStyle w:val="a4"/>
        <w:shd w:val="clear" w:color="auto" w:fill="auto"/>
        <w:spacing w:before="0" w:after="0" w:line="274" w:lineRule="exact"/>
        <w:ind w:right="40" w:firstLine="720"/>
        <w:jc w:val="both"/>
        <w:rPr>
          <w:sz w:val="26"/>
          <w:szCs w:val="26"/>
        </w:rPr>
      </w:pPr>
      <w:r w:rsidRPr="00AA33D3">
        <w:rPr>
          <w:sz w:val="26"/>
          <w:szCs w:val="26"/>
        </w:rPr>
        <w:t>Формирование регистров бухучета осуществляется в следующем порядке:</w:t>
      </w:r>
    </w:p>
    <w:p w:rsidR="00CF5C09" w:rsidRPr="00AA33D3" w:rsidRDefault="00472B20" w:rsidP="00472B20">
      <w:pPr>
        <w:pStyle w:val="a4"/>
        <w:shd w:val="clear" w:color="auto" w:fill="auto"/>
        <w:tabs>
          <w:tab w:val="left" w:pos="894"/>
        </w:tabs>
        <w:spacing w:before="0" w:after="0" w:line="274" w:lineRule="exact"/>
        <w:ind w:right="40"/>
        <w:jc w:val="both"/>
        <w:rPr>
          <w:sz w:val="26"/>
          <w:szCs w:val="26"/>
        </w:rPr>
      </w:pPr>
      <w:r w:rsidRPr="00AA33D3">
        <w:rPr>
          <w:sz w:val="26"/>
          <w:szCs w:val="26"/>
        </w:rPr>
        <w:t xml:space="preserve">- </w:t>
      </w:r>
      <w:r w:rsidR="00B40977" w:rsidRPr="00AA33D3">
        <w:rPr>
          <w:sz w:val="26"/>
          <w:szCs w:val="26"/>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CF5C09" w:rsidRPr="00AA33D3" w:rsidRDefault="00472B20" w:rsidP="00472B20">
      <w:pPr>
        <w:pStyle w:val="a4"/>
        <w:shd w:val="clear" w:color="auto" w:fill="auto"/>
        <w:spacing w:before="0" w:after="0" w:line="274" w:lineRule="exact"/>
        <w:ind w:left="23" w:right="40"/>
        <w:jc w:val="both"/>
        <w:rPr>
          <w:sz w:val="26"/>
          <w:szCs w:val="26"/>
        </w:rPr>
      </w:pPr>
      <w:r w:rsidRPr="00AA33D3">
        <w:rPr>
          <w:sz w:val="26"/>
          <w:szCs w:val="26"/>
        </w:rPr>
        <w:t xml:space="preserve">- </w:t>
      </w:r>
      <w:r w:rsidR="00B40977" w:rsidRPr="00AA33D3">
        <w:rPr>
          <w:sz w:val="26"/>
          <w:szCs w:val="26"/>
        </w:rPr>
        <w:t>инвентарная к</w:t>
      </w:r>
      <w:r w:rsidRPr="00AA33D3">
        <w:rPr>
          <w:sz w:val="26"/>
          <w:szCs w:val="26"/>
        </w:rPr>
        <w:t>арточка учета основных средств оформляется пр</w:t>
      </w:r>
      <w:r w:rsidR="00B40977" w:rsidRPr="00AA33D3">
        <w:rPr>
          <w:sz w:val="26"/>
          <w:szCs w:val="26"/>
        </w:rPr>
        <w:t>и принятии объекта к учету, по мере внесения изменений (данных о переоценке, модернизации, реконструкции, к</w:t>
      </w:r>
      <w:r w:rsidRPr="00AA33D3">
        <w:rPr>
          <w:sz w:val="26"/>
          <w:szCs w:val="26"/>
        </w:rPr>
        <w:t xml:space="preserve">онсервации и пр.) и при выбытии. </w:t>
      </w:r>
      <w:r w:rsidR="00B40977" w:rsidRPr="00AA33D3">
        <w:rPr>
          <w:sz w:val="26"/>
          <w:szCs w:val="26"/>
        </w:rPr>
        <w:t xml:space="preserve">При отсутствии указанных </w:t>
      </w:r>
      <w:r w:rsidR="00B40977" w:rsidRPr="00AA33D3">
        <w:rPr>
          <w:sz w:val="26"/>
          <w:szCs w:val="26"/>
        </w:rPr>
        <w:lastRenderedPageBreak/>
        <w:t>событий - ежегодно, на последний рабочий день года, со сведениями о начисленной амортизации;</w:t>
      </w:r>
    </w:p>
    <w:p w:rsidR="00CF5C09" w:rsidRPr="00AA33D3" w:rsidRDefault="00472B20" w:rsidP="00472B20">
      <w:pPr>
        <w:pStyle w:val="a4"/>
        <w:shd w:val="clear" w:color="auto" w:fill="auto"/>
        <w:tabs>
          <w:tab w:val="left" w:pos="918"/>
        </w:tabs>
        <w:spacing w:before="0" w:after="0" w:line="274" w:lineRule="exact"/>
        <w:ind w:right="40"/>
        <w:jc w:val="both"/>
        <w:rPr>
          <w:sz w:val="26"/>
          <w:szCs w:val="26"/>
        </w:rPr>
      </w:pPr>
      <w:r w:rsidRPr="00AA33D3">
        <w:rPr>
          <w:sz w:val="26"/>
          <w:szCs w:val="26"/>
        </w:rPr>
        <w:t xml:space="preserve">- </w:t>
      </w:r>
      <w:r w:rsidR="00B40977" w:rsidRPr="00AA33D3">
        <w:rPr>
          <w:sz w:val="26"/>
          <w:szCs w:val="26"/>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CF5C09" w:rsidRPr="00AA33D3" w:rsidRDefault="00472B20" w:rsidP="00472B20">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журналы операций, главная книга заполняются ежемесячно.</w:t>
      </w:r>
    </w:p>
    <w:p w:rsidR="00CF5C09" w:rsidRPr="00AA33D3" w:rsidRDefault="00E64588"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Первичные и сводные учетные документы и регистры составляются на бумажных носителях информации (заверенных собственноручной подписью).</w:t>
      </w:r>
    </w:p>
    <w:p w:rsidR="00CF5C09" w:rsidRPr="00AA33D3" w:rsidRDefault="00E64588" w:rsidP="00E6458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Список работников, имеющих право подписи электронных документов и регистров бухучета, утверждается отдельным приказом ТФОМС.</w:t>
      </w:r>
    </w:p>
    <w:p w:rsidR="00CF5C09" w:rsidRPr="00AA33D3" w:rsidRDefault="00E64588" w:rsidP="00E64588">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B40977" w:rsidRPr="00AA33D3">
        <w:rPr>
          <w:sz w:val="26"/>
          <w:szCs w:val="26"/>
        </w:rPr>
        <w:t>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E64588" w:rsidRPr="00AA33D3" w:rsidRDefault="00E64588" w:rsidP="00E64588">
      <w:pPr>
        <w:pStyle w:val="a4"/>
        <w:shd w:val="clear" w:color="auto" w:fill="auto"/>
        <w:tabs>
          <w:tab w:val="left" w:pos="1436"/>
        </w:tabs>
        <w:spacing w:before="0" w:after="0" w:line="274" w:lineRule="exact"/>
        <w:ind w:right="40"/>
        <w:jc w:val="both"/>
        <w:rPr>
          <w:sz w:val="26"/>
          <w:szCs w:val="26"/>
        </w:rPr>
      </w:pPr>
    </w:p>
    <w:p w:rsidR="00CF5C09" w:rsidRPr="00AA33D3" w:rsidRDefault="00B622D1" w:rsidP="00CB6FFE">
      <w:pPr>
        <w:pStyle w:val="210"/>
        <w:keepNext/>
        <w:keepLines/>
        <w:shd w:val="clear" w:color="auto" w:fill="auto"/>
        <w:spacing w:before="0" w:after="0" w:line="274" w:lineRule="exact"/>
        <w:ind w:left="23" w:right="40" w:firstLine="862"/>
        <w:jc w:val="both"/>
        <w:outlineLvl w:val="9"/>
        <w:rPr>
          <w:sz w:val="26"/>
          <w:szCs w:val="26"/>
        </w:rPr>
      </w:pPr>
      <w:bookmarkStart w:id="19" w:name="bookmark11"/>
      <w:r w:rsidRPr="00AA33D3">
        <w:rPr>
          <w:rStyle w:val="26"/>
          <w:b/>
          <w:bCs/>
          <w:sz w:val="26"/>
          <w:szCs w:val="26"/>
        </w:rPr>
        <w:t>9</w:t>
      </w:r>
      <w:r w:rsidR="00B40977" w:rsidRPr="00AA33D3">
        <w:rPr>
          <w:rStyle w:val="26"/>
          <w:b/>
          <w:bCs/>
          <w:sz w:val="26"/>
          <w:szCs w:val="26"/>
        </w:rPr>
        <w:t>. Финансовый результат</w:t>
      </w:r>
      <w:bookmarkEnd w:id="19"/>
    </w:p>
    <w:p w:rsidR="00CF5C09" w:rsidRPr="00AA33D3" w:rsidRDefault="00472B20" w:rsidP="00E64588">
      <w:pPr>
        <w:pStyle w:val="a4"/>
        <w:shd w:val="clear" w:color="auto" w:fill="auto"/>
        <w:tabs>
          <w:tab w:val="left" w:pos="1618"/>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ТФОМС осуществляются в соответствии с утвержденной на отчетный год сметой расходов на финансовое обеспечение выполнения функций аппаратом ТФОМС.</w:t>
      </w:r>
    </w:p>
    <w:p w:rsidR="00CF5C09" w:rsidRPr="00AA33D3" w:rsidRDefault="00472B20" w:rsidP="00E64588">
      <w:pPr>
        <w:pStyle w:val="a4"/>
        <w:shd w:val="clear" w:color="auto" w:fill="auto"/>
        <w:tabs>
          <w:tab w:val="left" w:pos="1662"/>
        </w:tabs>
        <w:spacing w:before="0" w:after="0" w:line="274" w:lineRule="exact"/>
        <w:ind w:right="40"/>
        <w:jc w:val="both"/>
        <w:rPr>
          <w:sz w:val="26"/>
          <w:szCs w:val="26"/>
        </w:rPr>
      </w:pPr>
      <w:r w:rsidRPr="00AA33D3">
        <w:rPr>
          <w:sz w:val="26"/>
          <w:szCs w:val="26"/>
        </w:rPr>
        <w:t xml:space="preserve">            </w:t>
      </w:r>
      <w:r w:rsidR="008771E8" w:rsidRPr="00AA33D3">
        <w:rPr>
          <w:sz w:val="26"/>
          <w:szCs w:val="26"/>
        </w:rPr>
        <w:t>Р</w:t>
      </w:r>
      <w:r w:rsidR="00B40977" w:rsidRPr="00AA33D3">
        <w:rPr>
          <w:sz w:val="26"/>
          <w:szCs w:val="26"/>
        </w:rPr>
        <w:t>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пропорционально календарным дням действия договора в каждом месяце.</w:t>
      </w:r>
    </w:p>
    <w:p w:rsidR="00CF5C09" w:rsidRPr="00AA33D3" w:rsidRDefault="00472B20" w:rsidP="00E64588">
      <w:pPr>
        <w:pStyle w:val="a4"/>
        <w:shd w:val="clear" w:color="auto" w:fill="auto"/>
        <w:tabs>
          <w:tab w:val="left" w:pos="1734"/>
        </w:tabs>
        <w:spacing w:before="0" w:after="0" w:line="274" w:lineRule="exact"/>
        <w:ind w:right="40"/>
        <w:jc w:val="both"/>
        <w:rPr>
          <w:sz w:val="26"/>
          <w:szCs w:val="26"/>
        </w:rPr>
      </w:pPr>
      <w:r w:rsidRPr="00AA33D3">
        <w:rPr>
          <w:sz w:val="26"/>
          <w:szCs w:val="26"/>
        </w:rPr>
        <w:t xml:space="preserve">            </w:t>
      </w:r>
      <w:r w:rsidR="00B40977" w:rsidRPr="00AA33D3">
        <w:rPr>
          <w:sz w:val="26"/>
          <w:szCs w:val="26"/>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proofErr w:type="gramStart"/>
      <w:r w:rsidR="00B40977" w:rsidRPr="00AA33D3">
        <w:rPr>
          <w:sz w:val="26"/>
          <w:szCs w:val="26"/>
        </w:rPr>
        <w:t>п</w:t>
      </w:r>
      <w:proofErr w:type="gramEnd"/>
      <w:r w:rsidR="00B40977" w:rsidRPr="00AA33D3">
        <w:rPr>
          <w:sz w:val="26"/>
          <w:szCs w:val="26"/>
        </w:rPr>
        <w:t xml:space="preserve"> за месяц в течение периода, к которому они относятся, где п - количество месяцев, в течение которых будет осуществляться списание. Неисключительные права пользования нематериальными активами, приобретенные бессрочно, в составе расходов будущих периодов не учитываются.</w:t>
      </w:r>
    </w:p>
    <w:p w:rsidR="00CF5C09" w:rsidRPr="00AA33D3" w:rsidRDefault="00472B20" w:rsidP="00E64588">
      <w:pPr>
        <w:pStyle w:val="a4"/>
        <w:shd w:val="clear" w:color="auto" w:fill="auto"/>
        <w:tabs>
          <w:tab w:val="left" w:pos="1738"/>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В составе расходов будущих периодов на счете 1.401.50.000 «Расходы </w:t>
      </w:r>
      <w:r w:rsidR="00B25884" w:rsidRPr="00AA33D3">
        <w:rPr>
          <w:sz w:val="26"/>
          <w:szCs w:val="26"/>
        </w:rPr>
        <w:t>будущих</w:t>
      </w:r>
      <w:r w:rsidR="00B40977" w:rsidRPr="00AA33D3">
        <w:rPr>
          <w:sz w:val="26"/>
          <w:szCs w:val="26"/>
        </w:rPr>
        <w:t xml:space="preserve"> периодов» отражаются расходы, связанные со страхованием имущества (гражданской ответственности), приобретением неисключительного права пользования нематериальными активами в течение нескольких отчетных периодов, подпиской на периодические издания, оплаченной </w:t>
      </w:r>
      <w:r w:rsidR="00B25884" w:rsidRPr="00AA33D3">
        <w:rPr>
          <w:sz w:val="26"/>
          <w:szCs w:val="26"/>
        </w:rPr>
        <w:t>за буду</w:t>
      </w:r>
      <w:r w:rsidR="00B40977" w:rsidRPr="00AA33D3">
        <w:rPr>
          <w:sz w:val="26"/>
          <w:szCs w:val="26"/>
        </w:rPr>
        <w:t>щие периоды.</w:t>
      </w:r>
    </w:p>
    <w:p w:rsidR="00CF5C09" w:rsidRPr="00AA33D3" w:rsidRDefault="00472B20" w:rsidP="00E64588">
      <w:pPr>
        <w:pStyle w:val="a4"/>
        <w:shd w:val="clear" w:color="auto" w:fill="auto"/>
        <w:tabs>
          <w:tab w:val="left" w:pos="1570"/>
        </w:tabs>
        <w:spacing w:before="0" w:after="0" w:line="274" w:lineRule="exact"/>
        <w:ind w:right="40"/>
        <w:jc w:val="both"/>
        <w:rPr>
          <w:sz w:val="26"/>
          <w:szCs w:val="26"/>
        </w:rPr>
      </w:pPr>
      <w:r w:rsidRPr="00AA33D3">
        <w:rPr>
          <w:sz w:val="26"/>
          <w:szCs w:val="26"/>
        </w:rPr>
        <w:t xml:space="preserve">            </w:t>
      </w:r>
      <w:r w:rsidR="00B40977" w:rsidRPr="00AA33D3">
        <w:rPr>
          <w:sz w:val="26"/>
          <w:szCs w:val="26"/>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Формирование резерва предстоящих расходов осуществляется на счете 1.401.60.000 «Резервы предстоящих расходов». Порядок формирования резерва на оплату отпусков приведен в приложении 4 к настоящей учетной политике.</w:t>
      </w:r>
    </w:p>
    <w:p w:rsidR="00CF5C09" w:rsidRPr="00AA33D3" w:rsidRDefault="00472B20" w:rsidP="00E64588">
      <w:pPr>
        <w:pStyle w:val="a4"/>
        <w:shd w:val="clear" w:color="auto" w:fill="auto"/>
        <w:tabs>
          <w:tab w:val="left" w:pos="1623"/>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Признан</w:t>
      </w:r>
      <w:r w:rsidR="0041518C">
        <w:rPr>
          <w:sz w:val="26"/>
          <w:szCs w:val="26"/>
        </w:rPr>
        <w:t xml:space="preserve">ие в учете расходов, в отношении которых </w:t>
      </w:r>
      <w:r w:rsidR="00B40977" w:rsidRPr="00AA33D3">
        <w:rPr>
          <w:sz w:val="26"/>
          <w:szCs w:val="26"/>
        </w:rPr>
        <w:t>сформирован резерв предстоящих расходов, осуществляется за счет суммы созданного резерва. При недостаточности резерва соответствующие суммы отражаются в составе расходов текущего периода.</w:t>
      </w:r>
    </w:p>
    <w:p w:rsidR="00964DF8" w:rsidRPr="00AA33D3" w:rsidRDefault="00964DF8" w:rsidP="00CB6FFE">
      <w:pPr>
        <w:pStyle w:val="a4"/>
        <w:shd w:val="clear" w:color="auto" w:fill="auto"/>
        <w:tabs>
          <w:tab w:val="left" w:pos="1623"/>
        </w:tabs>
        <w:spacing w:before="0" w:after="0" w:line="274" w:lineRule="exact"/>
        <w:ind w:left="23" w:right="40" w:firstLine="862"/>
        <w:jc w:val="both"/>
        <w:rPr>
          <w:sz w:val="26"/>
          <w:szCs w:val="26"/>
        </w:rPr>
      </w:pPr>
    </w:p>
    <w:p w:rsidR="00674807" w:rsidRPr="00AA33D3" w:rsidRDefault="00B622D1" w:rsidP="00CB6FFE">
      <w:pPr>
        <w:pStyle w:val="a4"/>
        <w:shd w:val="clear" w:color="auto" w:fill="auto"/>
        <w:tabs>
          <w:tab w:val="left" w:pos="1623"/>
        </w:tabs>
        <w:spacing w:before="0" w:after="0" w:line="274" w:lineRule="exact"/>
        <w:ind w:left="23" w:right="40" w:firstLine="862"/>
        <w:jc w:val="both"/>
        <w:rPr>
          <w:b/>
          <w:sz w:val="26"/>
          <w:szCs w:val="26"/>
        </w:rPr>
      </w:pPr>
      <w:r w:rsidRPr="00AA33D3">
        <w:rPr>
          <w:b/>
          <w:sz w:val="26"/>
          <w:szCs w:val="26"/>
        </w:rPr>
        <w:t>10</w:t>
      </w:r>
      <w:r w:rsidR="00674807" w:rsidRPr="00AA33D3">
        <w:rPr>
          <w:b/>
          <w:sz w:val="26"/>
          <w:szCs w:val="26"/>
        </w:rPr>
        <w:t>. Санкционирование расходов</w:t>
      </w:r>
    </w:p>
    <w:p w:rsidR="00674807" w:rsidRPr="00497025" w:rsidRDefault="007C443B" w:rsidP="00846E2C">
      <w:pPr>
        <w:spacing w:line="274" w:lineRule="exact"/>
        <w:ind w:right="40"/>
        <w:jc w:val="both"/>
        <w:rPr>
          <w:rFonts w:ascii="Times New Roman" w:eastAsia="Times New Roman" w:hAnsi="Times New Roman" w:cs="Times New Roman"/>
          <w:bCs/>
          <w:sz w:val="26"/>
          <w:szCs w:val="26"/>
        </w:rPr>
      </w:pPr>
      <w:bookmarkStart w:id="20" w:name="_ref_502552"/>
      <w:r>
        <w:rPr>
          <w:rFonts w:ascii="Times New Roman" w:hAnsi="Times New Roman" w:cs="Times New Roman"/>
          <w:color w:val="auto"/>
          <w:sz w:val="26"/>
          <w:szCs w:val="26"/>
        </w:rPr>
        <w:t xml:space="preserve">            </w:t>
      </w:r>
      <w:r w:rsidR="00674807" w:rsidRPr="00497025">
        <w:rPr>
          <w:rFonts w:ascii="Times New Roman" w:eastAsia="Times New Roman" w:hAnsi="Times New Roman" w:cs="Times New Roman"/>
          <w:bCs/>
          <w:sz w:val="26"/>
          <w:szCs w:val="26"/>
        </w:rPr>
        <w:t>Учет принимаемых обязательств осуществляется на основании извещения о проведении конкурса, аукциона, торгов, запроса котировок, запроса предложений.</w:t>
      </w:r>
      <w:bookmarkEnd w:id="20"/>
    </w:p>
    <w:p w:rsidR="00674807" w:rsidRPr="00497025" w:rsidRDefault="00846E2C" w:rsidP="00846E2C">
      <w:pPr>
        <w:spacing w:line="274" w:lineRule="exact"/>
        <w:ind w:right="40"/>
        <w:jc w:val="both"/>
        <w:rPr>
          <w:rFonts w:ascii="Times New Roman" w:eastAsia="Times New Roman" w:hAnsi="Times New Roman" w:cs="Times New Roman"/>
          <w:bCs/>
          <w:sz w:val="26"/>
          <w:szCs w:val="26"/>
        </w:rPr>
      </w:pPr>
      <w:bookmarkStart w:id="21" w:name="_ref_508471"/>
      <w:r w:rsidRPr="00497025">
        <w:rPr>
          <w:rFonts w:ascii="Times New Roman" w:eastAsia="Times New Roman" w:hAnsi="Times New Roman" w:cs="Times New Roman"/>
          <w:bCs/>
          <w:sz w:val="26"/>
          <w:szCs w:val="26"/>
        </w:rPr>
        <w:t xml:space="preserve">   </w:t>
      </w:r>
      <w:r w:rsidR="00472B20" w:rsidRPr="00497025">
        <w:rPr>
          <w:rFonts w:ascii="Times New Roman" w:eastAsia="Times New Roman" w:hAnsi="Times New Roman" w:cs="Times New Roman"/>
          <w:bCs/>
          <w:sz w:val="26"/>
          <w:szCs w:val="26"/>
        </w:rPr>
        <w:t xml:space="preserve">         </w:t>
      </w:r>
      <w:r w:rsidR="00674807" w:rsidRPr="00497025">
        <w:rPr>
          <w:rFonts w:ascii="Times New Roman" w:eastAsia="Times New Roman" w:hAnsi="Times New Roman" w:cs="Times New Roman"/>
          <w:bCs/>
          <w:sz w:val="26"/>
          <w:szCs w:val="26"/>
        </w:rPr>
        <w:t>Учет обязательств осуществляется на основании:</w:t>
      </w:r>
      <w:bookmarkEnd w:id="21"/>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распорядительного документа об утверждении штатного расписания с расчетом годового фонда оплаты труда;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договора (контракта) на поставку товаров, выполнение работ, оказание услуг;</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исполнительного листа, судебного приказа;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lastRenderedPageBreak/>
        <w:t xml:space="preserve">- </w:t>
      </w:r>
      <w:r w:rsidR="00674807" w:rsidRPr="00497025">
        <w:rPr>
          <w:rFonts w:ascii="Times New Roman" w:eastAsia="Times New Roman" w:hAnsi="Times New Roman" w:cs="Times New Roman"/>
          <w:color w:val="auto"/>
          <w:sz w:val="26"/>
          <w:szCs w:val="26"/>
        </w:rPr>
        <w:t>налоговой декларации, налогового расчета (расчета авансовых платежей), расчета по страховым взносам;</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согласованного руководителем заявления о выдаче под отчет денежных средств или авансового отчета;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соглашения о предоставлении из бюджета межбюджетного трансферта.</w:t>
      </w:r>
    </w:p>
    <w:p w:rsidR="00674807" w:rsidRPr="00497025" w:rsidRDefault="00472B20" w:rsidP="00846E2C">
      <w:pPr>
        <w:spacing w:line="274" w:lineRule="exact"/>
        <w:ind w:right="40"/>
        <w:jc w:val="both"/>
        <w:rPr>
          <w:rFonts w:ascii="Times New Roman" w:eastAsia="Times New Roman" w:hAnsi="Times New Roman" w:cs="Times New Roman"/>
          <w:bCs/>
          <w:sz w:val="26"/>
          <w:szCs w:val="26"/>
        </w:rPr>
      </w:pPr>
      <w:bookmarkStart w:id="22" w:name="_ref_508472"/>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bCs/>
          <w:sz w:val="26"/>
          <w:szCs w:val="26"/>
        </w:rPr>
        <w:t>Учет денежных обязательств осуществляется на основании:</w:t>
      </w:r>
      <w:bookmarkEnd w:id="22"/>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бухгалтерской справки (</w:t>
      </w:r>
      <w:hyperlink r:id="rId18" w:history="1">
        <w:r w:rsidR="00674807" w:rsidRPr="00497025">
          <w:rPr>
            <w:rFonts w:ascii="Times New Roman" w:eastAsia="Times New Roman" w:hAnsi="Times New Roman" w:cs="Times New Roman"/>
            <w:sz w:val="26"/>
            <w:szCs w:val="26"/>
            <w:u w:val="single"/>
          </w:rPr>
          <w:t>ф. 0504833</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акта выполненных работ;</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акта об оказании услуг;</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акта приема-передачи;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договора в случае осуществления авансовых платежей в соответствии с его условиями;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авансового отчета (</w:t>
      </w:r>
      <w:hyperlink r:id="rId19" w:history="1">
        <w:r w:rsidR="00674807" w:rsidRPr="00497025">
          <w:rPr>
            <w:rFonts w:ascii="Times New Roman" w:eastAsia="Times New Roman" w:hAnsi="Times New Roman" w:cs="Times New Roman"/>
            <w:sz w:val="26"/>
            <w:szCs w:val="26"/>
            <w:u w:val="single"/>
          </w:rPr>
          <w:t>ф. 0504505</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справки-расчета;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счета;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счета-фактуры;</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товарной накладной (ТОРГ-12) (</w:t>
      </w:r>
      <w:hyperlink r:id="rId20" w:history="1">
        <w:r w:rsidR="00674807" w:rsidRPr="00497025">
          <w:rPr>
            <w:rFonts w:ascii="Times New Roman" w:eastAsia="Times New Roman" w:hAnsi="Times New Roman" w:cs="Times New Roman"/>
            <w:sz w:val="26"/>
            <w:szCs w:val="26"/>
            <w:u w:val="single"/>
          </w:rPr>
          <w:t>ф. 0330212</w:t>
        </w:r>
      </w:hyperlink>
      <w:r w:rsidR="00674807" w:rsidRPr="00497025">
        <w:rPr>
          <w:rFonts w:ascii="Times New Roman" w:eastAsia="Times New Roman" w:hAnsi="Times New Roman" w:cs="Times New Roman"/>
          <w:sz w:val="26"/>
          <w:szCs w:val="26"/>
        </w:rPr>
        <w:t>);</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универсального передаточного документа;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чека;</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квитанции;</w:t>
      </w:r>
    </w:p>
    <w:p w:rsidR="00674807" w:rsidRPr="00497025" w:rsidRDefault="00846E2C" w:rsidP="00846E2C">
      <w:pPr>
        <w:spacing w:line="274" w:lineRule="exact"/>
        <w:ind w:right="40"/>
        <w:contextualSpacing/>
        <w:jc w:val="both"/>
        <w:rPr>
          <w:rFonts w:ascii="Times New Roman" w:eastAsia="Times New Roman" w:hAnsi="Times New Roman" w:cs="Times New Roman"/>
          <w:sz w:val="26"/>
          <w:szCs w:val="26"/>
        </w:rPr>
      </w:pPr>
      <w:r w:rsidRPr="00497025">
        <w:rPr>
          <w:rFonts w:ascii="Times New Roman" w:eastAsia="Times New Roman" w:hAnsi="Times New Roman" w:cs="Times New Roman"/>
          <w:sz w:val="26"/>
          <w:szCs w:val="26"/>
        </w:rPr>
        <w:t xml:space="preserve">- </w:t>
      </w:r>
      <w:r w:rsidR="00674807" w:rsidRPr="00497025">
        <w:rPr>
          <w:rFonts w:ascii="Times New Roman" w:eastAsia="Times New Roman" w:hAnsi="Times New Roman" w:cs="Times New Roman"/>
          <w:sz w:val="26"/>
          <w:szCs w:val="26"/>
        </w:rPr>
        <w:t>исполнительного листа, судебного приказа;</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налоговой декларации, налогового расчета (расчета авансовых платежей), расчета по страховым взносам;</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согласованного руководителем заявления о выдаче под отчет денежных средств;</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контракта в случае осуществления авансовых платежей в соответствии с его условиями;</w:t>
      </w:r>
    </w:p>
    <w:p w:rsidR="00674807" w:rsidRPr="00497025" w:rsidRDefault="00846E2C" w:rsidP="00846E2C">
      <w:pPr>
        <w:spacing w:line="274" w:lineRule="exact"/>
        <w:ind w:right="40"/>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674807" w:rsidRPr="00497025">
        <w:rPr>
          <w:rFonts w:ascii="Times New Roman" w:eastAsia="Times New Roman" w:hAnsi="Times New Roman" w:cs="Times New Roman"/>
          <w:color w:val="auto"/>
          <w:sz w:val="26"/>
          <w:szCs w:val="26"/>
        </w:rPr>
        <w:t>заявки о перечислении межбюджетного трансферта из одного бюджета другому по форме, установленной порядком (правилами) предоставления указанного межбюджетного трансферта.</w:t>
      </w:r>
    </w:p>
    <w:p w:rsidR="00C20071" w:rsidRPr="00497025" w:rsidRDefault="00C20071" w:rsidP="00C20071">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на следующий год не переносятся.</w:t>
      </w:r>
    </w:p>
    <w:p w:rsidR="00C20071" w:rsidRPr="00497025" w:rsidRDefault="00C20071" w:rsidP="00C20071">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Операции по санкционированию принятых в текущем финансовом году обязательств должны формироваться с учетом принятых и неисполненных обязательств. </w:t>
      </w:r>
      <w:proofErr w:type="gramStart"/>
      <w:r w:rsidRPr="00497025">
        <w:rPr>
          <w:rFonts w:ascii="Times New Roman" w:eastAsia="Times New Roman" w:hAnsi="Times New Roman" w:cs="Times New Roman"/>
          <w:bCs/>
          <w:color w:val="auto"/>
          <w:sz w:val="26"/>
          <w:szCs w:val="26"/>
        </w:rPr>
        <w:t>К принятым бюджетным обязательствам текущего финансового года относятся расходные обязательства, предусмотренные к исполнению за счет соответствующего бюджета в текущем финансовом году, в том числе принятые  и  неисполненные бюджетные обязательства прошлых лет, которые подлежат отражению в бюджетном учете в следующем объеме:</w:t>
      </w:r>
      <w:proofErr w:type="gramEnd"/>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обязательства по оплате денежного содержания (заработной платы) – в сумме начисленных или  выплаченных обязательств;</w:t>
      </w:r>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обязательства по выплате работникам бюджетных средств командировочных расходов (в том числе авансовых платежей) – в сумме начисленных или выплаченных обязательств (выплат);</w:t>
      </w:r>
    </w:p>
    <w:p w:rsidR="00C20071" w:rsidRPr="00497025" w:rsidRDefault="00C20071" w:rsidP="00C20071">
      <w:pPr>
        <w:widowControl w:val="0"/>
        <w:autoSpaceDE w:val="0"/>
        <w:autoSpaceDN w:val="0"/>
        <w:adjustRightInd w:val="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обязательства по плате обусловленных законодательством РФ обязательных </w:t>
      </w:r>
      <w:r w:rsidRPr="00497025">
        <w:rPr>
          <w:rFonts w:ascii="Times New Roman" w:eastAsia="Times New Roman" w:hAnsi="Times New Roman" w:cs="Times New Roman"/>
          <w:color w:val="auto"/>
          <w:sz w:val="26"/>
          <w:szCs w:val="26"/>
        </w:rPr>
        <w:lastRenderedPageBreak/>
        <w:t>платежей в бюджеты бюджетной системы Российской Федерации (налогов, сборов, пошлин, взносов) – в сумме начисленных или выплаченных обязательств (платежей);</w:t>
      </w:r>
    </w:p>
    <w:p w:rsidR="00C20071" w:rsidRPr="00497025" w:rsidRDefault="00C20071" w:rsidP="00C20071">
      <w:pPr>
        <w:widowControl w:val="0"/>
        <w:autoSpaceDE w:val="0"/>
        <w:autoSpaceDN w:val="0"/>
        <w:adjustRightInd w:val="0"/>
        <w:ind w:firstLine="708"/>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иные расходные обязательства – в сумме принятых обязательств.</w:t>
      </w:r>
    </w:p>
    <w:p w:rsidR="00D07B94" w:rsidRPr="00AA33D3" w:rsidRDefault="00B622D1" w:rsidP="00D07B94">
      <w:pPr>
        <w:keepNext/>
        <w:keepLines/>
        <w:spacing w:before="240" w:after="120"/>
        <w:outlineLvl w:val="0"/>
        <w:rPr>
          <w:rFonts w:ascii="Times New Roman" w:eastAsia="Times New Roman" w:hAnsi="Times New Roman" w:cs="Times New Roman"/>
          <w:b/>
          <w:bCs/>
          <w:color w:val="auto"/>
          <w:sz w:val="26"/>
          <w:szCs w:val="26"/>
        </w:rPr>
      </w:pPr>
      <w:bookmarkStart w:id="23" w:name="_ref_16439"/>
      <w:r w:rsidRPr="00AA33D3">
        <w:rPr>
          <w:rFonts w:ascii="Times New Roman" w:eastAsia="Times New Roman" w:hAnsi="Times New Roman" w:cs="Times New Roman"/>
          <w:color w:val="auto"/>
          <w:sz w:val="26"/>
          <w:szCs w:val="26"/>
        </w:rPr>
        <w:t xml:space="preserve">              </w:t>
      </w:r>
      <w:r w:rsidRPr="00AA33D3">
        <w:rPr>
          <w:rFonts w:ascii="Times New Roman" w:eastAsia="Times New Roman" w:hAnsi="Times New Roman" w:cs="Times New Roman"/>
          <w:b/>
          <w:bCs/>
          <w:color w:val="auto"/>
          <w:sz w:val="26"/>
          <w:szCs w:val="26"/>
        </w:rPr>
        <w:t>11</w:t>
      </w:r>
      <w:r w:rsidR="00D07B94" w:rsidRPr="00AA33D3">
        <w:rPr>
          <w:rFonts w:ascii="Times New Roman" w:eastAsia="Times New Roman" w:hAnsi="Times New Roman" w:cs="Times New Roman"/>
          <w:b/>
          <w:bCs/>
          <w:color w:val="auto"/>
          <w:sz w:val="26"/>
          <w:szCs w:val="26"/>
        </w:rPr>
        <w:t xml:space="preserve">. </w:t>
      </w:r>
      <w:proofErr w:type="spellStart"/>
      <w:r w:rsidR="00D07B94" w:rsidRPr="00AA33D3">
        <w:rPr>
          <w:rFonts w:ascii="Times New Roman" w:eastAsia="Times New Roman" w:hAnsi="Times New Roman" w:cs="Times New Roman"/>
          <w:b/>
          <w:bCs/>
          <w:color w:val="auto"/>
          <w:sz w:val="26"/>
          <w:szCs w:val="26"/>
        </w:rPr>
        <w:t>Забалансовый</w:t>
      </w:r>
      <w:proofErr w:type="spellEnd"/>
      <w:r w:rsidR="00D07B94" w:rsidRPr="00AA33D3">
        <w:rPr>
          <w:rFonts w:ascii="Times New Roman" w:eastAsia="Times New Roman" w:hAnsi="Times New Roman" w:cs="Times New Roman"/>
          <w:b/>
          <w:bCs/>
          <w:color w:val="auto"/>
          <w:sz w:val="26"/>
          <w:szCs w:val="26"/>
        </w:rPr>
        <w:t xml:space="preserve"> учет</w:t>
      </w:r>
      <w:bookmarkEnd w:id="23"/>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4" w:name="_ref_526334"/>
      <w:r w:rsidRPr="00AA33D3">
        <w:rPr>
          <w:rFonts w:ascii="Times New Roman" w:eastAsia="Times New Roman" w:hAnsi="Times New Roman" w:cs="Times New Roman"/>
          <w:bCs/>
          <w:color w:val="auto"/>
          <w:sz w:val="26"/>
          <w:szCs w:val="26"/>
        </w:rPr>
        <w:t xml:space="preserve">    </w:t>
      </w:r>
      <w:r w:rsidRPr="00497025">
        <w:rPr>
          <w:rFonts w:ascii="Times New Roman" w:eastAsia="Times New Roman" w:hAnsi="Times New Roman" w:cs="Times New Roman"/>
          <w:bCs/>
          <w:color w:val="auto"/>
          <w:sz w:val="26"/>
          <w:szCs w:val="26"/>
        </w:rPr>
        <w:t xml:space="preserve">Учет на </w:t>
      </w:r>
      <w:proofErr w:type="spellStart"/>
      <w:r w:rsidRPr="00497025">
        <w:rPr>
          <w:rFonts w:ascii="Times New Roman" w:eastAsia="Times New Roman" w:hAnsi="Times New Roman" w:cs="Times New Roman"/>
          <w:bCs/>
          <w:color w:val="auto"/>
          <w:sz w:val="26"/>
          <w:szCs w:val="26"/>
        </w:rPr>
        <w:t>забалансовых</w:t>
      </w:r>
      <w:proofErr w:type="spellEnd"/>
      <w:r w:rsidRPr="00497025">
        <w:rPr>
          <w:rFonts w:ascii="Times New Roman" w:eastAsia="Times New Roman" w:hAnsi="Times New Roman" w:cs="Times New Roman"/>
          <w:bCs/>
          <w:color w:val="auto"/>
          <w:sz w:val="26"/>
          <w:szCs w:val="26"/>
        </w:rPr>
        <w:t xml:space="preserve"> счетах ведется в разрезе кодов вида финансового обеспечения (деятельности).</w:t>
      </w:r>
      <w:bookmarkStart w:id="25" w:name="_ref_531883"/>
      <w:bookmarkEnd w:id="24"/>
      <w:r w:rsidRPr="00497025">
        <w:rPr>
          <w:rFonts w:ascii="Times New Roman" w:eastAsia="Times New Roman" w:hAnsi="Times New Roman" w:cs="Times New Roman"/>
          <w:bCs/>
          <w:color w:val="auto"/>
          <w:sz w:val="26"/>
          <w:szCs w:val="26"/>
        </w:rPr>
        <w:t xml:space="preserve"> </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В аналитическом учете по </w:t>
      </w:r>
      <w:hyperlink r:id="rId21" w:history="1">
        <w:r w:rsidRPr="00497025">
          <w:rPr>
            <w:rFonts w:ascii="Times New Roman" w:eastAsia="Times New Roman" w:hAnsi="Times New Roman" w:cs="Times New Roman"/>
            <w:bCs/>
            <w:color w:val="auto"/>
            <w:sz w:val="26"/>
            <w:szCs w:val="26"/>
            <w:u w:val="single"/>
          </w:rPr>
          <w:t>счету 01</w:t>
        </w:r>
      </w:hyperlink>
      <w:r w:rsidRPr="00497025">
        <w:rPr>
          <w:rFonts w:ascii="Times New Roman" w:eastAsia="Times New Roman" w:hAnsi="Times New Roman" w:cs="Times New Roman"/>
          <w:bCs/>
          <w:color w:val="auto"/>
          <w:sz w:val="26"/>
          <w:szCs w:val="26"/>
        </w:rPr>
        <w:t xml:space="preserve"> "Имущество, полученное в пользование" выделяются следующие группы имущества:</w:t>
      </w:r>
      <w:bookmarkEnd w:id="25"/>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имущество, полученное на безвозмездной основе, как вклад собственника (учредителя);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имущество, которое используется по решению собственника (учредителя) без закрепления права оперативного управления;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неисключительные права пользования на результаты интеллектуальной деятельности;</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6" w:name="_ref_531884"/>
      <w:r w:rsidRPr="00497025">
        <w:rPr>
          <w:rFonts w:ascii="Times New Roman" w:eastAsia="Times New Roman" w:hAnsi="Times New Roman" w:cs="Times New Roman"/>
          <w:bCs/>
          <w:color w:val="auto"/>
          <w:sz w:val="26"/>
          <w:szCs w:val="26"/>
        </w:rPr>
        <w:t xml:space="preserve">    Устанавливается следующая группировка имущества на </w:t>
      </w:r>
      <w:hyperlink r:id="rId22" w:history="1">
        <w:r w:rsidRPr="00497025">
          <w:rPr>
            <w:rFonts w:ascii="Times New Roman" w:eastAsia="Times New Roman" w:hAnsi="Times New Roman" w:cs="Times New Roman"/>
            <w:bCs/>
            <w:color w:val="auto"/>
            <w:sz w:val="26"/>
            <w:szCs w:val="26"/>
            <w:u w:val="single"/>
          </w:rPr>
          <w:t>счете 02</w:t>
        </w:r>
      </w:hyperlink>
      <w:r w:rsidRPr="00497025">
        <w:rPr>
          <w:rFonts w:ascii="Times New Roman" w:eastAsia="Times New Roman" w:hAnsi="Times New Roman" w:cs="Times New Roman"/>
          <w:bCs/>
          <w:color w:val="auto"/>
          <w:sz w:val="26"/>
          <w:szCs w:val="26"/>
        </w:rPr>
        <w:t xml:space="preserve"> "Материальные ценности на хранении".</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7" w:name="_ref_531885"/>
      <w:bookmarkEnd w:id="26"/>
      <w:r w:rsidRPr="00497025">
        <w:rPr>
          <w:rFonts w:ascii="Times New Roman" w:eastAsia="Times New Roman" w:hAnsi="Times New Roman" w:cs="Times New Roman"/>
          <w:i/>
          <w:color w:val="auto"/>
          <w:sz w:val="26"/>
          <w:szCs w:val="26"/>
        </w:rPr>
        <w:t xml:space="preserve">    </w:t>
      </w:r>
      <w:r w:rsidRPr="00497025">
        <w:rPr>
          <w:rFonts w:ascii="Times New Roman" w:eastAsia="Times New Roman" w:hAnsi="Times New Roman" w:cs="Times New Roman"/>
          <w:bCs/>
          <w:color w:val="auto"/>
          <w:sz w:val="26"/>
          <w:szCs w:val="26"/>
        </w:rPr>
        <w:t xml:space="preserve">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3" w:history="1">
        <w:r w:rsidRPr="00497025">
          <w:rPr>
            <w:rFonts w:ascii="Times New Roman" w:eastAsia="Times New Roman" w:hAnsi="Times New Roman" w:cs="Times New Roman"/>
            <w:bCs/>
            <w:color w:val="auto"/>
            <w:sz w:val="26"/>
            <w:szCs w:val="26"/>
            <w:u w:val="single"/>
          </w:rPr>
          <w:t>счете 03</w:t>
        </w:r>
      </w:hyperlink>
      <w:r w:rsidRPr="00497025">
        <w:rPr>
          <w:rFonts w:ascii="Times New Roman" w:eastAsia="Times New Roman" w:hAnsi="Times New Roman" w:cs="Times New Roman"/>
          <w:bCs/>
          <w:color w:val="auto"/>
          <w:sz w:val="26"/>
          <w:szCs w:val="26"/>
        </w:rPr>
        <w:t xml:space="preserve"> "Бланки строгой отчетности" учет ведется по группам:</w:t>
      </w:r>
      <w:bookmarkEnd w:id="27"/>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трудовые книжки;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вкладыши в трудовые книжки;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бланки временных свидетельств, подтверждающих оформление полиса обязательного медицинского страхования;</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мобильные карты на ГСМ.</w:t>
      </w:r>
    </w:p>
    <w:p w:rsidR="00D07B94" w:rsidRPr="00497025" w:rsidRDefault="00D07B94" w:rsidP="00BB2A9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24" w:history="1">
        <w:r w:rsidRPr="00497025">
          <w:rPr>
            <w:rFonts w:ascii="Times New Roman" w:eastAsia="Times New Roman" w:hAnsi="Times New Roman" w:cs="Times New Roman"/>
            <w:i/>
            <w:color w:val="auto"/>
            <w:sz w:val="26"/>
            <w:szCs w:val="26"/>
            <w:u w:val="single"/>
          </w:rPr>
          <w:t>п. 337</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8" w:name="_ref_531886"/>
      <w:r w:rsidRPr="00497025">
        <w:rPr>
          <w:rFonts w:ascii="Times New Roman" w:eastAsia="Times New Roman" w:hAnsi="Times New Roman" w:cs="Times New Roman"/>
          <w:bCs/>
          <w:color w:val="auto"/>
          <w:sz w:val="26"/>
          <w:szCs w:val="26"/>
        </w:rPr>
        <w:t xml:space="preserve">    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5" w:history="1">
        <w:r w:rsidRPr="00497025">
          <w:rPr>
            <w:rFonts w:ascii="Times New Roman" w:eastAsia="Times New Roman" w:hAnsi="Times New Roman" w:cs="Times New Roman"/>
            <w:bCs/>
            <w:color w:val="auto"/>
            <w:sz w:val="26"/>
            <w:szCs w:val="26"/>
            <w:u w:val="single"/>
          </w:rPr>
          <w:t>счете 04</w:t>
        </w:r>
      </w:hyperlink>
      <w:r w:rsidRPr="00497025">
        <w:rPr>
          <w:rFonts w:ascii="Times New Roman" w:eastAsia="Times New Roman" w:hAnsi="Times New Roman" w:cs="Times New Roman"/>
          <w:bCs/>
          <w:color w:val="auto"/>
          <w:sz w:val="26"/>
          <w:szCs w:val="26"/>
        </w:rPr>
        <w:t xml:space="preserve"> "Сомнительная задолженность" учет ведется по группам:</w:t>
      </w:r>
      <w:bookmarkEnd w:id="28"/>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доходам;</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авансам;</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подотчетных лиц;</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задолженность по недостачам.</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29" w:name="_ref_531887"/>
      <w:r w:rsidRPr="00497025">
        <w:rPr>
          <w:rFonts w:ascii="Times New Roman" w:eastAsia="Times New Roman" w:hAnsi="Times New Roman" w:cs="Times New Roman"/>
          <w:i/>
          <w:color w:val="auto"/>
          <w:sz w:val="26"/>
          <w:szCs w:val="26"/>
        </w:rPr>
        <w:t xml:space="preserve">    </w:t>
      </w:r>
      <w:r w:rsidRPr="00497025">
        <w:rPr>
          <w:rFonts w:ascii="Times New Roman" w:eastAsia="Times New Roman" w:hAnsi="Times New Roman" w:cs="Times New Roman"/>
          <w:bCs/>
          <w:color w:val="auto"/>
          <w:sz w:val="26"/>
          <w:szCs w:val="26"/>
        </w:rPr>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6" w:history="1">
        <w:r w:rsidRPr="00497025">
          <w:rPr>
            <w:rFonts w:ascii="Times New Roman" w:eastAsia="Times New Roman" w:hAnsi="Times New Roman" w:cs="Times New Roman"/>
            <w:bCs/>
            <w:color w:val="auto"/>
            <w:sz w:val="26"/>
            <w:szCs w:val="26"/>
            <w:u w:val="single"/>
          </w:rPr>
          <w:t>счете 07</w:t>
        </w:r>
      </w:hyperlink>
      <w:r w:rsidRPr="00497025">
        <w:rPr>
          <w:rFonts w:ascii="Times New Roman" w:eastAsia="Times New Roman" w:hAnsi="Times New Roman" w:cs="Times New Roman"/>
          <w:bCs/>
          <w:color w:val="auto"/>
          <w:sz w:val="26"/>
          <w:szCs w:val="26"/>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bookmarkStart w:id="30" w:name="_ref_1016881"/>
      <w:bookmarkEnd w:id="29"/>
      <w:r w:rsidRPr="00497025">
        <w:rPr>
          <w:rFonts w:ascii="Times New Roman" w:eastAsia="Times New Roman" w:hAnsi="Times New Roman" w:cs="Times New Roman"/>
          <w:bCs/>
          <w:color w:val="auto"/>
          <w:sz w:val="26"/>
          <w:szCs w:val="26"/>
        </w:rPr>
        <w:t xml:space="preserve"> 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bookmarkEnd w:id="30"/>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На данном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счете учитываются приобретенные или изготовленные медали, ордена, почетные грамоты, благодарственные письма, удостоверения для награждения, а также ценные подарки, сувениры и цветы, поздравительные открытки и вкладыши к ним, брошюры, которые направлены для организации и проведения </w:t>
      </w:r>
      <w:r w:rsidRPr="00497025">
        <w:rPr>
          <w:rFonts w:ascii="Times New Roman" w:eastAsia="Times New Roman" w:hAnsi="Times New Roman" w:cs="Times New Roman"/>
          <w:bCs/>
          <w:color w:val="auto"/>
          <w:sz w:val="26"/>
          <w:szCs w:val="26"/>
        </w:rPr>
        <w:lastRenderedPageBreak/>
        <w:t>разного рода мероприятий. Ценные подарки и сувениры учитываются по стоимости приобретения.</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Приобретение подарочной и (или) сувенирной продукции (поздравительные открытки, цветы и др.) осуществляется на основании заявки, договора и первичных документов. Решение Комиссии о списании сувенирной продукции, представительских расходов оформляется Актом о списании, утвержденным директором ТФОМС РХ.</w:t>
      </w:r>
    </w:p>
    <w:p w:rsidR="00D07B94" w:rsidRPr="00497025" w:rsidRDefault="00D07B94" w:rsidP="00D07B94">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27"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28" w:history="1">
        <w:r w:rsidRPr="00497025">
          <w:rPr>
            <w:rFonts w:ascii="Times New Roman" w:eastAsia="Times New Roman" w:hAnsi="Times New Roman" w:cs="Times New Roman"/>
            <w:i/>
            <w:color w:val="auto"/>
            <w:sz w:val="26"/>
            <w:szCs w:val="26"/>
            <w:u w:val="single"/>
          </w:rPr>
          <w:t>345</w:t>
        </w:r>
      </w:hyperlink>
      <w:r w:rsidRPr="00497025">
        <w:rPr>
          <w:rFonts w:ascii="Times New Roman" w:eastAsia="Times New Roman" w:hAnsi="Times New Roman" w:cs="Times New Roman"/>
          <w:i/>
          <w:color w:val="auto"/>
          <w:sz w:val="26"/>
          <w:szCs w:val="26"/>
        </w:rPr>
        <w:t xml:space="preserve"> Инструкции № 157н</w:t>
      </w:r>
      <w:r w:rsidRPr="00497025">
        <w:rPr>
          <w:rFonts w:ascii="Times New Roman" w:eastAsia="Times New Roman" w:hAnsi="Times New Roman" w:cs="Times New Roman"/>
          <w:i/>
          <w:color w:val="auto"/>
          <w:sz w:val="26"/>
          <w:szCs w:val="26"/>
          <w:u w:val="single"/>
        </w:rPr>
        <w:t>.</w:t>
      </w:r>
      <w:r w:rsidRPr="00497025">
        <w:rPr>
          <w:rFonts w:ascii="Times New Roman" w:eastAsia="Times New Roman" w:hAnsi="Times New Roman" w:cs="Times New Roman"/>
          <w:i/>
          <w:color w:val="auto"/>
          <w:sz w:val="26"/>
          <w:szCs w:val="26"/>
        </w:rPr>
        <w:t>)</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1" w:name="_ref_531888"/>
      <w:r w:rsidRPr="00497025">
        <w:rPr>
          <w:rFonts w:ascii="Times New Roman" w:eastAsia="Times New Roman" w:hAnsi="Times New Roman" w:cs="Times New Roman"/>
          <w:bCs/>
          <w:color w:val="auto"/>
          <w:sz w:val="26"/>
          <w:szCs w:val="26"/>
        </w:rPr>
        <w:t xml:space="preserve">    На </w:t>
      </w:r>
      <w:proofErr w:type="spellStart"/>
      <w:r w:rsidRPr="00497025">
        <w:rPr>
          <w:rFonts w:ascii="Times New Roman" w:eastAsia="Times New Roman" w:hAnsi="Times New Roman" w:cs="Times New Roman"/>
          <w:bCs/>
          <w:color w:val="auto"/>
          <w:sz w:val="26"/>
          <w:szCs w:val="26"/>
        </w:rPr>
        <w:t>забалансовом</w:t>
      </w:r>
      <w:proofErr w:type="spellEnd"/>
      <w:r w:rsidRPr="00497025">
        <w:rPr>
          <w:rFonts w:ascii="Times New Roman" w:eastAsia="Times New Roman" w:hAnsi="Times New Roman" w:cs="Times New Roman"/>
          <w:bCs/>
          <w:color w:val="auto"/>
          <w:sz w:val="26"/>
          <w:szCs w:val="26"/>
        </w:rPr>
        <w:t xml:space="preserve"> </w:t>
      </w:r>
      <w:hyperlink r:id="rId29" w:history="1">
        <w:r w:rsidRPr="00497025">
          <w:rPr>
            <w:rFonts w:ascii="Times New Roman" w:eastAsia="Times New Roman" w:hAnsi="Times New Roman" w:cs="Times New Roman"/>
            <w:bCs/>
            <w:color w:val="auto"/>
            <w:sz w:val="26"/>
            <w:szCs w:val="26"/>
            <w:u w:val="single"/>
          </w:rPr>
          <w:t>счете 09</w:t>
        </w:r>
      </w:hyperlink>
      <w:r w:rsidRPr="00497025">
        <w:rPr>
          <w:rFonts w:ascii="Times New Roman" w:eastAsia="Times New Roman" w:hAnsi="Times New Roman" w:cs="Times New Roman"/>
          <w:bCs/>
          <w:color w:val="auto"/>
          <w:sz w:val="26"/>
          <w:szCs w:val="26"/>
        </w:rPr>
        <w:t xml:space="preserve"> "Запасные части к транспортным средствам, выданные взамен </w:t>
      </w:r>
      <w:proofErr w:type="gramStart"/>
      <w:r w:rsidRPr="00497025">
        <w:rPr>
          <w:rFonts w:ascii="Times New Roman" w:eastAsia="Times New Roman" w:hAnsi="Times New Roman" w:cs="Times New Roman"/>
          <w:bCs/>
          <w:color w:val="auto"/>
          <w:sz w:val="26"/>
          <w:szCs w:val="26"/>
        </w:rPr>
        <w:t>изношенных</w:t>
      </w:r>
      <w:proofErr w:type="gramEnd"/>
      <w:r w:rsidRPr="00497025">
        <w:rPr>
          <w:rFonts w:ascii="Times New Roman" w:eastAsia="Times New Roman" w:hAnsi="Times New Roman" w:cs="Times New Roman"/>
          <w:bCs/>
          <w:color w:val="auto"/>
          <w:sz w:val="26"/>
          <w:szCs w:val="26"/>
        </w:rPr>
        <w:t>" учет ведется по группам:</w:t>
      </w:r>
      <w:bookmarkEnd w:id="31"/>
    </w:p>
    <w:p w:rsidR="00D07B94" w:rsidRPr="00497025" w:rsidRDefault="00D07B94" w:rsidP="00D07B94">
      <w:pPr>
        <w:numPr>
          <w:ilvl w:val="1"/>
          <w:numId w:val="0"/>
        </w:numPr>
        <w:spacing w:before="120" w:after="120"/>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д</w:t>
      </w:r>
      <w:r w:rsidRPr="00497025">
        <w:rPr>
          <w:rFonts w:ascii="Times New Roman" w:eastAsia="Times New Roman" w:hAnsi="Times New Roman" w:cs="Times New Roman"/>
          <w:color w:val="auto"/>
          <w:sz w:val="26"/>
          <w:szCs w:val="26"/>
        </w:rPr>
        <w:t>вигатели;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аккумуляторы;</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шины, диски;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покрышки;</w:t>
      </w:r>
    </w:p>
    <w:p w:rsidR="00D07B94" w:rsidRPr="00497025" w:rsidRDefault="00D07B94" w:rsidP="00D07B94">
      <w:pPr>
        <w:spacing w:before="120" w:after="200" w:line="276" w:lineRule="auto"/>
        <w:contextualSpacing/>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и др. запчасти.</w:t>
      </w:r>
    </w:p>
    <w:p w:rsidR="00D07B94" w:rsidRPr="00497025" w:rsidRDefault="00D07B94" w:rsidP="00D07B94">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0" w:history="1">
        <w:r w:rsidRPr="00497025">
          <w:rPr>
            <w:rFonts w:ascii="Times New Roman" w:eastAsia="Times New Roman" w:hAnsi="Times New Roman" w:cs="Times New Roman"/>
            <w:i/>
            <w:color w:val="auto"/>
            <w:sz w:val="26"/>
            <w:szCs w:val="26"/>
            <w:u w:val="single"/>
          </w:rPr>
          <w:t>п. 349</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D07B94"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2" w:name="_ref_1079773"/>
      <w:r w:rsidRPr="00497025">
        <w:rPr>
          <w:rFonts w:ascii="Times New Roman" w:eastAsia="Times New Roman" w:hAnsi="Times New Roman" w:cs="Times New Roman"/>
          <w:bCs/>
          <w:color w:val="auto"/>
          <w:sz w:val="26"/>
          <w:szCs w:val="26"/>
        </w:rPr>
        <w:t xml:space="preserve">    Аналитический учет по счетам </w:t>
      </w:r>
      <w:hyperlink r:id="rId31" w:history="1">
        <w:r w:rsidRPr="00497025">
          <w:rPr>
            <w:rFonts w:ascii="Times New Roman" w:eastAsia="Times New Roman" w:hAnsi="Times New Roman" w:cs="Times New Roman"/>
            <w:bCs/>
            <w:color w:val="auto"/>
            <w:sz w:val="26"/>
            <w:szCs w:val="26"/>
            <w:u w:val="single"/>
          </w:rPr>
          <w:t>17</w:t>
        </w:r>
      </w:hyperlink>
      <w:r w:rsidRPr="00497025">
        <w:rPr>
          <w:rFonts w:ascii="Times New Roman" w:eastAsia="Times New Roman" w:hAnsi="Times New Roman" w:cs="Times New Roman"/>
          <w:bCs/>
          <w:color w:val="auto"/>
          <w:sz w:val="26"/>
          <w:szCs w:val="26"/>
        </w:rPr>
        <w:t xml:space="preserve"> "Поступления денежных средств" и </w:t>
      </w:r>
      <w:hyperlink r:id="rId32" w:history="1">
        <w:r w:rsidRPr="00497025">
          <w:rPr>
            <w:rFonts w:ascii="Times New Roman" w:eastAsia="Times New Roman" w:hAnsi="Times New Roman" w:cs="Times New Roman"/>
            <w:bCs/>
            <w:color w:val="auto"/>
            <w:sz w:val="26"/>
            <w:szCs w:val="26"/>
            <w:u w:val="single"/>
          </w:rPr>
          <w:t>18</w:t>
        </w:r>
      </w:hyperlink>
      <w:r w:rsidRPr="00497025">
        <w:rPr>
          <w:rFonts w:ascii="Times New Roman" w:eastAsia="Times New Roman" w:hAnsi="Times New Roman" w:cs="Times New Roman"/>
          <w:bCs/>
          <w:color w:val="auto"/>
          <w:sz w:val="26"/>
          <w:szCs w:val="26"/>
        </w:rPr>
        <w:t xml:space="preserve"> "Выбытия денежных средств" ведется в </w:t>
      </w:r>
      <w:proofErr w:type="spellStart"/>
      <w:r w:rsidRPr="00497025">
        <w:rPr>
          <w:rFonts w:ascii="Times New Roman" w:eastAsia="Times New Roman" w:hAnsi="Times New Roman" w:cs="Times New Roman"/>
          <w:bCs/>
          <w:color w:val="auto"/>
          <w:sz w:val="26"/>
          <w:szCs w:val="26"/>
        </w:rPr>
        <w:t>Многографной</w:t>
      </w:r>
      <w:proofErr w:type="spellEnd"/>
      <w:r w:rsidRPr="00497025">
        <w:rPr>
          <w:rFonts w:ascii="Times New Roman" w:eastAsia="Times New Roman" w:hAnsi="Times New Roman" w:cs="Times New Roman"/>
          <w:bCs/>
          <w:color w:val="auto"/>
          <w:sz w:val="26"/>
          <w:szCs w:val="26"/>
        </w:rPr>
        <w:t xml:space="preserve"> карточке (</w:t>
      </w:r>
      <w:hyperlink r:id="rId33" w:history="1">
        <w:r w:rsidRPr="00497025">
          <w:rPr>
            <w:rFonts w:ascii="Times New Roman" w:eastAsia="Times New Roman" w:hAnsi="Times New Roman" w:cs="Times New Roman"/>
            <w:bCs/>
            <w:color w:val="auto"/>
            <w:sz w:val="26"/>
            <w:szCs w:val="26"/>
            <w:u w:val="single"/>
          </w:rPr>
          <w:t>ф. 0504054</w:t>
        </w:r>
      </w:hyperlink>
      <w:r w:rsidRPr="00497025">
        <w:rPr>
          <w:rFonts w:ascii="Times New Roman" w:eastAsia="Times New Roman" w:hAnsi="Times New Roman" w:cs="Times New Roman"/>
          <w:bCs/>
          <w:color w:val="auto"/>
          <w:sz w:val="26"/>
          <w:szCs w:val="26"/>
        </w:rPr>
        <w:t>).</w:t>
      </w:r>
      <w:bookmarkEnd w:id="32"/>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4" w:history="1">
        <w:r w:rsidRPr="00497025">
          <w:rPr>
            <w:rFonts w:ascii="Times New Roman" w:eastAsia="Times New Roman" w:hAnsi="Times New Roman" w:cs="Times New Roman"/>
            <w:i/>
            <w:color w:val="auto"/>
            <w:sz w:val="26"/>
            <w:szCs w:val="26"/>
            <w:u w:val="single"/>
          </w:rPr>
          <w:t>п. п. 366</w:t>
        </w:r>
      </w:hyperlink>
      <w:r w:rsidRPr="00497025">
        <w:rPr>
          <w:rFonts w:ascii="Times New Roman" w:eastAsia="Times New Roman" w:hAnsi="Times New Roman" w:cs="Times New Roman"/>
          <w:i/>
          <w:color w:val="auto"/>
          <w:sz w:val="26"/>
          <w:szCs w:val="26"/>
        </w:rPr>
        <w:t xml:space="preserve">, </w:t>
      </w:r>
      <w:hyperlink r:id="rId35" w:history="1">
        <w:r w:rsidRPr="00497025">
          <w:rPr>
            <w:rFonts w:ascii="Times New Roman" w:eastAsia="Times New Roman" w:hAnsi="Times New Roman" w:cs="Times New Roman"/>
            <w:i/>
            <w:color w:val="auto"/>
            <w:sz w:val="26"/>
            <w:szCs w:val="26"/>
            <w:u w:val="single"/>
          </w:rPr>
          <w:t>368</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3" w:name="_ref_531891"/>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Аналитический учет невыясненных поступлений бюджета прошлых лет ведется на </w:t>
      </w:r>
      <w:hyperlink r:id="rId36" w:history="1">
        <w:r w:rsidR="00D07B94" w:rsidRPr="00497025">
          <w:rPr>
            <w:rFonts w:ascii="Times New Roman" w:eastAsia="Times New Roman" w:hAnsi="Times New Roman" w:cs="Times New Roman"/>
            <w:bCs/>
            <w:color w:val="auto"/>
            <w:sz w:val="26"/>
            <w:szCs w:val="26"/>
            <w:u w:val="single"/>
          </w:rPr>
          <w:t>счете 19</w:t>
        </w:r>
      </w:hyperlink>
      <w:r w:rsidR="00D07B94" w:rsidRPr="00497025">
        <w:rPr>
          <w:rFonts w:ascii="Times New Roman" w:eastAsia="Times New Roman" w:hAnsi="Times New Roman" w:cs="Times New Roman"/>
          <w:bCs/>
          <w:color w:val="auto"/>
          <w:sz w:val="26"/>
          <w:szCs w:val="26"/>
        </w:rPr>
        <w:t xml:space="preserve"> "Невыясненные поступления прошлых лет" в разрезе каждого плательщика, от которого поступили соответствующие средства.</w:t>
      </w:r>
      <w:bookmarkEnd w:id="33"/>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37"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38" w:history="1">
        <w:r w:rsidRPr="00497025">
          <w:rPr>
            <w:rFonts w:ascii="Times New Roman" w:eastAsia="Times New Roman" w:hAnsi="Times New Roman" w:cs="Times New Roman"/>
            <w:i/>
            <w:color w:val="auto"/>
            <w:sz w:val="26"/>
            <w:szCs w:val="26"/>
            <w:u w:val="single"/>
          </w:rPr>
          <w:t>370</w:t>
        </w:r>
      </w:hyperlink>
      <w:r w:rsidR="004563A8" w:rsidRPr="00497025">
        <w:rPr>
          <w:rFonts w:ascii="Times New Roman" w:eastAsia="Times New Roman" w:hAnsi="Times New Roman" w:cs="Times New Roman"/>
          <w:i/>
          <w:color w:val="auto"/>
          <w:sz w:val="26"/>
          <w:szCs w:val="26"/>
        </w:rPr>
        <w:t xml:space="preserve"> Инструкции № 157н.</w:t>
      </w:r>
      <w:r w:rsidRPr="00497025">
        <w:rPr>
          <w:rFonts w:ascii="Times New Roman" w:eastAsia="Times New Roman" w:hAnsi="Times New Roman" w:cs="Times New Roman"/>
          <w:i/>
          <w:color w:val="auto"/>
          <w:sz w:val="26"/>
          <w:szCs w:val="26"/>
        </w:rPr>
        <w:t>)</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4" w:name="_ref_531894"/>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Основные средства на </w:t>
      </w:r>
      <w:proofErr w:type="spellStart"/>
      <w:r w:rsidR="00D07B94" w:rsidRPr="00497025">
        <w:rPr>
          <w:rFonts w:ascii="Times New Roman" w:eastAsia="Times New Roman" w:hAnsi="Times New Roman" w:cs="Times New Roman"/>
          <w:bCs/>
          <w:color w:val="auto"/>
          <w:sz w:val="26"/>
          <w:szCs w:val="26"/>
        </w:rPr>
        <w:t>забалансовом</w:t>
      </w:r>
      <w:proofErr w:type="spellEnd"/>
      <w:r w:rsidR="00D07B94" w:rsidRPr="00497025">
        <w:rPr>
          <w:rFonts w:ascii="Times New Roman" w:eastAsia="Times New Roman" w:hAnsi="Times New Roman" w:cs="Times New Roman"/>
          <w:bCs/>
          <w:color w:val="auto"/>
          <w:sz w:val="26"/>
          <w:szCs w:val="26"/>
        </w:rPr>
        <w:t xml:space="preserve"> </w:t>
      </w:r>
      <w:hyperlink r:id="rId39" w:history="1">
        <w:r w:rsidR="00D07B94" w:rsidRPr="00497025">
          <w:rPr>
            <w:rFonts w:ascii="Times New Roman" w:eastAsia="Times New Roman" w:hAnsi="Times New Roman" w:cs="Times New Roman"/>
            <w:bCs/>
            <w:color w:val="auto"/>
            <w:sz w:val="26"/>
            <w:szCs w:val="26"/>
            <w:u w:val="single"/>
          </w:rPr>
          <w:t>счете 21</w:t>
        </w:r>
      </w:hyperlink>
      <w:r w:rsidR="00D07B94" w:rsidRPr="00497025">
        <w:rPr>
          <w:rFonts w:ascii="Times New Roman" w:eastAsia="Times New Roman" w:hAnsi="Times New Roman" w:cs="Times New Roman"/>
          <w:bCs/>
          <w:color w:val="auto"/>
          <w:sz w:val="26"/>
          <w:szCs w:val="26"/>
        </w:rPr>
        <w:t xml:space="preserve"> "Основные средства в эксплуатации" учитываются по балансовой стоимости объекта.</w:t>
      </w:r>
      <w:bookmarkEnd w:id="34"/>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40" w:history="1">
        <w:r w:rsidRPr="00497025">
          <w:rPr>
            <w:rFonts w:ascii="Times New Roman" w:eastAsia="Times New Roman" w:hAnsi="Times New Roman" w:cs="Times New Roman"/>
            <w:i/>
            <w:color w:val="auto"/>
            <w:sz w:val="26"/>
            <w:szCs w:val="26"/>
            <w:u w:val="single"/>
          </w:rPr>
          <w:t>п. 373</w:t>
        </w:r>
      </w:hyperlink>
      <w:r w:rsidRPr="00497025">
        <w:rPr>
          <w:rFonts w:ascii="Times New Roman" w:eastAsia="Times New Roman" w:hAnsi="Times New Roman" w:cs="Times New Roman"/>
          <w:i/>
          <w:color w:val="auto"/>
          <w:sz w:val="26"/>
          <w:szCs w:val="26"/>
        </w:rPr>
        <w:t xml:space="preserve"> Инструкции № 157н)</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5" w:name="_ref_531895"/>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 xml:space="preserve">Аналитический учет на </w:t>
      </w:r>
      <w:hyperlink r:id="rId41" w:history="1">
        <w:r w:rsidR="00D07B94" w:rsidRPr="00497025">
          <w:rPr>
            <w:rFonts w:ascii="Times New Roman" w:eastAsia="Times New Roman" w:hAnsi="Times New Roman" w:cs="Times New Roman"/>
            <w:bCs/>
            <w:color w:val="auto"/>
            <w:sz w:val="26"/>
            <w:szCs w:val="26"/>
            <w:u w:val="single"/>
          </w:rPr>
          <w:t>счете 21</w:t>
        </w:r>
      </w:hyperlink>
      <w:r w:rsidR="00D07B94" w:rsidRPr="00497025">
        <w:rPr>
          <w:rFonts w:ascii="Times New Roman" w:eastAsia="Times New Roman" w:hAnsi="Times New Roman" w:cs="Times New Roman"/>
          <w:bCs/>
          <w:color w:val="auto"/>
          <w:sz w:val="26"/>
          <w:szCs w:val="26"/>
        </w:rPr>
        <w:t xml:space="preserve"> ведется по следующим группам:</w:t>
      </w:r>
      <w:bookmarkEnd w:id="35"/>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21.34 – машины и оборудование;</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21.36 – производственный и хозяйственный инвентарь;</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21.38 – прочие основные средства.</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42" w:history="1">
        <w:r w:rsidRPr="00497025">
          <w:rPr>
            <w:rFonts w:ascii="Times New Roman" w:eastAsia="Times New Roman" w:hAnsi="Times New Roman" w:cs="Times New Roman"/>
            <w:i/>
            <w:color w:val="auto"/>
            <w:sz w:val="26"/>
            <w:szCs w:val="26"/>
            <w:u w:val="single"/>
          </w:rPr>
          <w:t>п. п. 6</w:t>
        </w:r>
      </w:hyperlink>
      <w:r w:rsidRPr="00497025">
        <w:rPr>
          <w:rFonts w:ascii="Times New Roman" w:eastAsia="Times New Roman" w:hAnsi="Times New Roman" w:cs="Times New Roman"/>
          <w:i/>
          <w:color w:val="auto"/>
          <w:sz w:val="26"/>
          <w:szCs w:val="26"/>
        </w:rPr>
        <w:t xml:space="preserve">, </w:t>
      </w:r>
      <w:hyperlink r:id="rId43" w:history="1">
        <w:r w:rsidRPr="00497025">
          <w:rPr>
            <w:rFonts w:ascii="Times New Roman" w:eastAsia="Times New Roman" w:hAnsi="Times New Roman" w:cs="Times New Roman"/>
            <w:i/>
            <w:color w:val="auto"/>
            <w:sz w:val="26"/>
            <w:szCs w:val="26"/>
            <w:u w:val="single"/>
          </w:rPr>
          <w:t>374</w:t>
        </w:r>
      </w:hyperlink>
      <w:r w:rsidRPr="00497025">
        <w:rPr>
          <w:rFonts w:ascii="Times New Roman" w:eastAsia="Times New Roman" w:hAnsi="Times New Roman" w:cs="Times New Roman"/>
          <w:i/>
          <w:color w:val="auto"/>
          <w:sz w:val="26"/>
          <w:szCs w:val="26"/>
        </w:rPr>
        <w:t xml:space="preserve"> Инструкции № 157н</w:t>
      </w:r>
      <w:r w:rsidR="004563A8" w:rsidRPr="00497025">
        <w:rPr>
          <w:rFonts w:ascii="Times New Roman" w:eastAsia="Times New Roman" w:hAnsi="Times New Roman" w:cs="Times New Roman"/>
          <w:i/>
          <w:color w:val="auto"/>
          <w:sz w:val="26"/>
          <w:szCs w:val="26"/>
        </w:rPr>
        <w:t>.</w:t>
      </w:r>
      <w:r w:rsidRPr="00497025">
        <w:rPr>
          <w:rFonts w:ascii="Times New Roman" w:eastAsia="Times New Roman" w:hAnsi="Times New Roman" w:cs="Times New Roman"/>
          <w:i/>
          <w:color w:val="auto"/>
          <w:sz w:val="26"/>
          <w:szCs w:val="26"/>
        </w:rPr>
        <w:t>)</w:t>
      </w:r>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bookmarkStart w:id="36" w:name="_ref_531899"/>
      <w:r w:rsidRPr="00497025">
        <w:rPr>
          <w:rFonts w:ascii="Times New Roman" w:eastAsia="Times New Roman" w:hAnsi="Times New Roman" w:cs="Times New Roman"/>
          <w:bCs/>
          <w:color w:val="auto"/>
          <w:sz w:val="26"/>
          <w:szCs w:val="26"/>
        </w:rPr>
        <w:t xml:space="preserve">    В</w:t>
      </w:r>
      <w:r w:rsidR="00D07B94" w:rsidRPr="00497025">
        <w:rPr>
          <w:rFonts w:ascii="Times New Roman" w:eastAsia="Times New Roman" w:hAnsi="Times New Roman" w:cs="Times New Roman"/>
          <w:bCs/>
          <w:color w:val="auto"/>
          <w:sz w:val="26"/>
          <w:szCs w:val="26"/>
        </w:rPr>
        <w:t xml:space="preserve">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00D07B94" w:rsidRPr="00497025">
        <w:rPr>
          <w:rFonts w:ascii="Times New Roman" w:eastAsia="Times New Roman" w:hAnsi="Times New Roman" w:cs="Times New Roman"/>
          <w:bCs/>
          <w:color w:val="auto"/>
          <w:sz w:val="26"/>
          <w:szCs w:val="26"/>
        </w:rPr>
        <w:t>забалансовом</w:t>
      </w:r>
      <w:proofErr w:type="spellEnd"/>
      <w:r w:rsidR="00D07B94" w:rsidRPr="00497025">
        <w:rPr>
          <w:rFonts w:ascii="Times New Roman" w:eastAsia="Times New Roman" w:hAnsi="Times New Roman" w:cs="Times New Roman"/>
          <w:bCs/>
          <w:color w:val="auto"/>
          <w:sz w:val="26"/>
          <w:szCs w:val="26"/>
        </w:rPr>
        <w:t xml:space="preserve"> учете, оформляется соответствующим актом о списании (</w:t>
      </w:r>
      <w:hyperlink r:id="rId44" w:history="1">
        <w:r w:rsidR="00D07B94" w:rsidRPr="00497025">
          <w:rPr>
            <w:rFonts w:ascii="Times New Roman" w:eastAsia="Times New Roman" w:hAnsi="Times New Roman" w:cs="Times New Roman"/>
            <w:bCs/>
            <w:color w:val="auto"/>
            <w:sz w:val="26"/>
            <w:szCs w:val="26"/>
            <w:u w:val="single"/>
          </w:rPr>
          <w:t>ф. ф. 0504104</w:t>
        </w:r>
      </w:hyperlink>
      <w:r w:rsidR="00D07B94" w:rsidRPr="00497025">
        <w:rPr>
          <w:rFonts w:ascii="Times New Roman" w:eastAsia="Times New Roman" w:hAnsi="Times New Roman" w:cs="Times New Roman"/>
          <w:bCs/>
          <w:color w:val="auto"/>
          <w:sz w:val="26"/>
          <w:szCs w:val="26"/>
        </w:rPr>
        <w:t xml:space="preserve">, </w:t>
      </w:r>
      <w:hyperlink r:id="rId45" w:history="1">
        <w:r w:rsidR="00D07B94" w:rsidRPr="00497025">
          <w:rPr>
            <w:rFonts w:ascii="Times New Roman" w:eastAsia="Times New Roman" w:hAnsi="Times New Roman" w:cs="Times New Roman"/>
            <w:bCs/>
            <w:color w:val="auto"/>
            <w:sz w:val="26"/>
            <w:szCs w:val="26"/>
            <w:u w:val="single"/>
          </w:rPr>
          <w:t>0504105</w:t>
        </w:r>
      </w:hyperlink>
      <w:r w:rsidR="00D07B94" w:rsidRPr="00497025">
        <w:rPr>
          <w:rFonts w:ascii="Times New Roman" w:eastAsia="Times New Roman" w:hAnsi="Times New Roman" w:cs="Times New Roman"/>
          <w:bCs/>
          <w:color w:val="auto"/>
          <w:sz w:val="26"/>
          <w:szCs w:val="26"/>
        </w:rPr>
        <w:t xml:space="preserve">, </w:t>
      </w:r>
      <w:hyperlink r:id="rId46" w:history="1">
        <w:r w:rsidR="00D07B94" w:rsidRPr="00497025">
          <w:rPr>
            <w:rFonts w:ascii="Times New Roman" w:eastAsia="Times New Roman" w:hAnsi="Times New Roman" w:cs="Times New Roman"/>
            <w:bCs/>
            <w:color w:val="auto"/>
            <w:sz w:val="26"/>
            <w:szCs w:val="26"/>
            <w:u w:val="single"/>
          </w:rPr>
          <w:t>0504143</w:t>
        </w:r>
      </w:hyperlink>
      <w:r w:rsidR="00D07B94" w:rsidRPr="00497025">
        <w:rPr>
          <w:rFonts w:ascii="Times New Roman" w:eastAsia="Times New Roman" w:hAnsi="Times New Roman" w:cs="Times New Roman"/>
          <w:bCs/>
          <w:color w:val="auto"/>
          <w:sz w:val="26"/>
          <w:szCs w:val="26"/>
        </w:rPr>
        <w:t>).</w:t>
      </w:r>
      <w:bookmarkEnd w:id="36"/>
    </w:p>
    <w:p w:rsidR="00D07B94" w:rsidRPr="00497025" w:rsidRDefault="00D07B94" w:rsidP="004563A8">
      <w:pPr>
        <w:spacing w:before="120" w:after="120"/>
        <w:jc w:val="both"/>
        <w:rPr>
          <w:rFonts w:ascii="Times New Roman" w:eastAsia="Times New Roman" w:hAnsi="Times New Roman" w:cs="Times New Roman"/>
          <w:i/>
          <w:color w:val="auto"/>
          <w:sz w:val="26"/>
          <w:szCs w:val="26"/>
        </w:rPr>
      </w:pPr>
      <w:r w:rsidRPr="00497025">
        <w:rPr>
          <w:rFonts w:ascii="Times New Roman" w:eastAsia="Times New Roman" w:hAnsi="Times New Roman" w:cs="Times New Roman"/>
          <w:i/>
          <w:color w:val="auto"/>
          <w:sz w:val="26"/>
          <w:szCs w:val="26"/>
        </w:rPr>
        <w:t xml:space="preserve">(Основание: </w:t>
      </w:r>
      <w:hyperlink r:id="rId47" w:history="1">
        <w:r w:rsidRPr="00497025">
          <w:rPr>
            <w:rFonts w:ascii="Times New Roman" w:eastAsia="Times New Roman" w:hAnsi="Times New Roman" w:cs="Times New Roman"/>
            <w:i/>
            <w:color w:val="auto"/>
            <w:sz w:val="26"/>
            <w:szCs w:val="26"/>
            <w:u w:val="single"/>
          </w:rPr>
          <w:t>п. 51</w:t>
        </w:r>
      </w:hyperlink>
      <w:r w:rsidRPr="00497025">
        <w:rPr>
          <w:rFonts w:ascii="Times New Roman" w:eastAsia="Times New Roman" w:hAnsi="Times New Roman" w:cs="Times New Roman"/>
          <w:i/>
          <w:color w:val="auto"/>
          <w:sz w:val="26"/>
          <w:szCs w:val="26"/>
        </w:rPr>
        <w:t xml:space="preserve"> Инструкции № 157н)</w:t>
      </w:r>
      <w:bookmarkStart w:id="37" w:name="_docEnd_2"/>
      <w:bookmarkEnd w:id="37"/>
    </w:p>
    <w:p w:rsidR="00D07B94" w:rsidRPr="00497025" w:rsidRDefault="004563A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497025">
        <w:rPr>
          <w:rFonts w:ascii="Times New Roman" w:eastAsia="Times New Roman" w:hAnsi="Times New Roman" w:cs="Times New Roman"/>
          <w:bCs/>
          <w:color w:val="auto"/>
          <w:sz w:val="26"/>
          <w:szCs w:val="26"/>
        </w:rPr>
        <w:t xml:space="preserve">    </w:t>
      </w:r>
      <w:r w:rsidR="00D07B94" w:rsidRPr="00497025">
        <w:rPr>
          <w:rFonts w:ascii="Times New Roman" w:eastAsia="Times New Roman" w:hAnsi="Times New Roman" w:cs="Times New Roman"/>
          <w:bCs/>
          <w:color w:val="auto"/>
          <w:sz w:val="26"/>
          <w:szCs w:val="26"/>
        </w:rPr>
        <w:t>Счет 27 «Материальные ценности, выданные в личное пользование работникам (сотрудникам)» предназначен для учета и</w:t>
      </w:r>
      <w:r w:rsidRPr="00497025">
        <w:rPr>
          <w:rFonts w:ascii="Times New Roman" w:eastAsia="Times New Roman" w:hAnsi="Times New Roman" w:cs="Times New Roman"/>
          <w:bCs/>
          <w:color w:val="auto"/>
          <w:sz w:val="26"/>
          <w:szCs w:val="26"/>
        </w:rPr>
        <w:t>мущества, выданного ТФОМС РХ</w:t>
      </w:r>
      <w:r w:rsidR="00D07B94" w:rsidRPr="00497025">
        <w:rPr>
          <w:rFonts w:ascii="Times New Roman" w:eastAsia="Times New Roman" w:hAnsi="Times New Roman" w:cs="Times New Roman"/>
          <w:bCs/>
          <w:color w:val="auto"/>
          <w:sz w:val="26"/>
          <w:szCs w:val="26"/>
        </w:rPr>
        <w:t xml:space="preserve"> в личное пользование работникам для выполнения ими служебных (должностных) обязанностей, в целях обеспечения </w:t>
      </w:r>
      <w:proofErr w:type="gramStart"/>
      <w:r w:rsidR="00D07B94" w:rsidRPr="00497025">
        <w:rPr>
          <w:rFonts w:ascii="Times New Roman" w:eastAsia="Times New Roman" w:hAnsi="Times New Roman" w:cs="Times New Roman"/>
          <w:bCs/>
          <w:color w:val="auto"/>
          <w:sz w:val="26"/>
          <w:szCs w:val="26"/>
        </w:rPr>
        <w:t>контроля за</w:t>
      </w:r>
      <w:proofErr w:type="gramEnd"/>
      <w:r w:rsidR="00D07B94" w:rsidRPr="00497025">
        <w:rPr>
          <w:rFonts w:ascii="Times New Roman" w:eastAsia="Times New Roman" w:hAnsi="Times New Roman" w:cs="Times New Roman"/>
          <w:bCs/>
          <w:color w:val="auto"/>
          <w:sz w:val="26"/>
          <w:szCs w:val="26"/>
        </w:rPr>
        <w:t xml:space="preserve"> его сохранностью, целевым использованием и движением.</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lastRenderedPageBreak/>
        <w:t xml:space="preserve">    </w:t>
      </w:r>
      <w:r w:rsidR="00D07B94" w:rsidRPr="00497025">
        <w:rPr>
          <w:rFonts w:ascii="Times New Roman" w:eastAsia="Times New Roman" w:hAnsi="Times New Roman" w:cs="Times New Roman"/>
          <w:color w:val="auto"/>
          <w:sz w:val="26"/>
          <w:szCs w:val="26"/>
        </w:rPr>
        <w:t>Принятие к учету объектов имущества осуществляется на основании первичного учетного документа по балансовой стоимости.</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 xml:space="preserve">Выбытие объектов имущества с </w:t>
      </w:r>
      <w:proofErr w:type="spellStart"/>
      <w:r w:rsidR="00D07B94" w:rsidRPr="00497025">
        <w:rPr>
          <w:rFonts w:ascii="Times New Roman" w:eastAsia="Times New Roman" w:hAnsi="Times New Roman" w:cs="Times New Roman"/>
          <w:color w:val="auto"/>
          <w:sz w:val="26"/>
          <w:szCs w:val="26"/>
        </w:rPr>
        <w:t>забалансового</w:t>
      </w:r>
      <w:proofErr w:type="spellEnd"/>
      <w:r w:rsidR="00D07B94" w:rsidRPr="00497025">
        <w:rPr>
          <w:rFonts w:ascii="Times New Roman" w:eastAsia="Times New Roman" w:hAnsi="Times New Roman" w:cs="Times New Roman"/>
          <w:color w:val="auto"/>
          <w:sz w:val="26"/>
          <w:szCs w:val="26"/>
        </w:rPr>
        <w:t xml:space="preserve"> учета производится на основании первичного учетного документа по стоимости, по которой объекты были ранее приняты к </w:t>
      </w:r>
      <w:proofErr w:type="spellStart"/>
      <w:r w:rsidR="00D07B94" w:rsidRPr="00497025">
        <w:rPr>
          <w:rFonts w:ascii="Times New Roman" w:eastAsia="Times New Roman" w:hAnsi="Times New Roman" w:cs="Times New Roman"/>
          <w:color w:val="auto"/>
          <w:sz w:val="26"/>
          <w:szCs w:val="26"/>
        </w:rPr>
        <w:t>забалансовому</w:t>
      </w:r>
      <w:proofErr w:type="spellEnd"/>
      <w:r w:rsidR="00D07B94" w:rsidRPr="00497025">
        <w:rPr>
          <w:rFonts w:ascii="Times New Roman" w:eastAsia="Times New Roman" w:hAnsi="Times New Roman" w:cs="Times New Roman"/>
          <w:color w:val="auto"/>
          <w:sz w:val="26"/>
          <w:szCs w:val="26"/>
        </w:rPr>
        <w:t xml:space="preserve"> учету.</w:t>
      </w:r>
    </w:p>
    <w:p w:rsidR="00D07B94" w:rsidRPr="00497025" w:rsidRDefault="004563A8"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Аналитический учет по счету ведется в Карточке количественно-суммового учета материальных ценностей в разрезе пользователей (сотрудников) имущества, мест его нахождения, по видам имущества, его количеству и стоимости. К данному имуществу относится мягкий инвентарь (костюмы, форма, ботинки, жилеты, погоны, шевроны и др.).</w:t>
      </w:r>
    </w:p>
    <w:p w:rsidR="00D07B94" w:rsidRPr="00497025" w:rsidRDefault="000511C8" w:rsidP="00D07B94">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hyperlink r:id="rId48" w:history="1">
        <w:r w:rsidR="004563A8" w:rsidRPr="00497025">
          <w:rPr>
            <w:rFonts w:ascii="Times New Roman" w:eastAsia="Times New Roman" w:hAnsi="Times New Roman" w:cs="Times New Roman"/>
            <w:bCs/>
            <w:color w:val="auto"/>
            <w:sz w:val="26"/>
            <w:szCs w:val="26"/>
          </w:rPr>
          <w:t xml:space="preserve"> </w:t>
        </w:r>
        <w:r w:rsidR="00B622D1" w:rsidRPr="00497025">
          <w:rPr>
            <w:rFonts w:ascii="Times New Roman" w:eastAsia="Times New Roman" w:hAnsi="Times New Roman" w:cs="Times New Roman"/>
            <w:bCs/>
            <w:color w:val="auto"/>
            <w:sz w:val="26"/>
            <w:szCs w:val="26"/>
          </w:rPr>
          <w:t xml:space="preserve">   </w:t>
        </w:r>
        <w:r w:rsidR="004563A8" w:rsidRPr="00497025">
          <w:rPr>
            <w:rFonts w:ascii="Times New Roman" w:eastAsia="Times New Roman" w:hAnsi="Times New Roman" w:cs="Times New Roman"/>
            <w:bCs/>
            <w:color w:val="auto"/>
            <w:sz w:val="26"/>
            <w:szCs w:val="26"/>
          </w:rPr>
          <w:t>С</w:t>
        </w:r>
        <w:r w:rsidR="00D07B94" w:rsidRPr="00497025">
          <w:rPr>
            <w:rFonts w:ascii="Times New Roman" w:eastAsia="Times New Roman" w:hAnsi="Times New Roman" w:cs="Times New Roman"/>
            <w:bCs/>
            <w:color w:val="auto"/>
            <w:sz w:val="26"/>
            <w:szCs w:val="26"/>
          </w:rPr>
          <w:t>чет</w:t>
        </w:r>
      </w:hyperlink>
      <w:r w:rsidR="00D07B94" w:rsidRPr="00497025">
        <w:rPr>
          <w:rFonts w:ascii="Times New Roman" w:eastAsia="Times New Roman" w:hAnsi="Times New Roman" w:cs="Times New Roman"/>
          <w:bCs/>
          <w:color w:val="auto"/>
          <w:sz w:val="26"/>
          <w:szCs w:val="26"/>
        </w:rPr>
        <w:t xml:space="preserve"> 26 «Имущество, переданное в безвозмездное пользование» предназначен для учета иму</w:t>
      </w:r>
      <w:r w:rsidR="004563A8" w:rsidRPr="00497025">
        <w:rPr>
          <w:rFonts w:ascii="Times New Roman" w:eastAsia="Times New Roman" w:hAnsi="Times New Roman" w:cs="Times New Roman"/>
          <w:bCs/>
          <w:color w:val="auto"/>
          <w:sz w:val="26"/>
          <w:szCs w:val="26"/>
        </w:rPr>
        <w:t>щества, переданного ТФОМС РХ</w:t>
      </w:r>
      <w:r w:rsidR="00D07B94" w:rsidRPr="00497025">
        <w:rPr>
          <w:rFonts w:ascii="Times New Roman" w:eastAsia="Times New Roman" w:hAnsi="Times New Roman" w:cs="Times New Roman"/>
          <w:bCs/>
          <w:color w:val="auto"/>
          <w:sz w:val="26"/>
          <w:szCs w:val="26"/>
        </w:rPr>
        <w:t xml:space="preserve"> в безвозмездное пользование, в целях обеспечения надлежащего </w:t>
      </w:r>
      <w:proofErr w:type="gramStart"/>
      <w:r w:rsidR="00D07B94" w:rsidRPr="00497025">
        <w:rPr>
          <w:rFonts w:ascii="Times New Roman" w:eastAsia="Times New Roman" w:hAnsi="Times New Roman" w:cs="Times New Roman"/>
          <w:bCs/>
          <w:color w:val="auto"/>
          <w:sz w:val="26"/>
          <w:szCs w:val="26"/>
        </w:rPr>
        <w:t>контроля за</w:t>
      </w:r>
      <w:proofErr w:type="gramEnd"/>
      <w:r w:rsidR="00D07B94" w:rsidRPr="00497025">
        <w:rPr>
          <w:rFonts w:ascii="Times New Roman" w:eastAsia="Times New Roman" w:hAnsi="Times New Roman" w:cs="Times New Roman"/>
          <w:bCs/>
          <w:color w:val="auto"/>
          <w:sz w:val="26"/>
          <w:szCs w:val="26"/>
        </w:rPr>
        <w:t xml:space="preserve"> его сохранностью, целевым использованием и движением.</w:t>
      </w:r>
    </w:p>
    <w:p w:rsidR="00D07B94" w:rsidRPr="00497025" w:rsidRDefault="00B622D1" w:rsidP="00D07B94">
      <w:pPr>
        <w:spacing w:before="120" w:after="120"/>
        <w:ind w:firstLine="482"/>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Аналитический учет на счете 26 ведется по следующим группам:</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26.11 – </w:t>
      </w:r>
      <w:proofErr w:type="gramStart"/>
      <w:r w:rsidRPr="00497025">
        <w:rPr>
          <w:rFonts w:ascii="Times New Roman" w:eastAsia="Times New Roman" w:hAnsi="Times New Roman" w:cs="Times New Roman"/>
          <w:color w:val="auto"/>
          <w:sz w:val="26"/>
          <w:szCs w:val="26"/>
        </w:rPr>
        <w:t>ОС-недвижимое</w:t>
      </w:r>
      <w:proofErr w:type="gramEnd"/>
      <w:r w:rsidRPr="00497025">
        <w:rPr>
          <w:rFonts w:ascii="Times New Roman" w:eastAsia="Times New Roman" w:hAnsi="Times New Roman" w:cs="Times New Roman"/>
          <w:color w:val="auto"/>
          <w:sz w:val="26"/>
          <w:szCs w:val="26"/>
        </w:rPr>
        <w:t xml:space="preserve"> имущество;</w:t>
      </w:r>
    </w:p>
    <w:p w:rsidR="00D07B94" w:rsidRPr="00497025" w:rsidRDefault="00D07B94" w:rsidP="004563A8">
      <w:pPr>
        <w:spacing w:before="120" w:after="120"/>
        <w:jc w:val="both"/>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26.31 – </w:t>
      </w:r>
      <w:proofErr w:type="gramStart"/>
      <w:r w:rsidRPr="00497025">
        <w:rPr>
          <w:rFonts w:ascii="Times New Roman" w:eastAsia="Times New Roman" w:hAnsi="Times New Roman" w:cs="Times New Roman"/>
          <w:color w:val="auto"/>
          <w:sz w:val="26"/>
          <w:szCs w:val="26"/>
        </w:rPr>
        <w:t>ОС-иное</w:t>
      </w:r>
      <w:proofErr w:type="gramEnd"/>
      <w:r w:rsidRPr="00497025">
        <w:rPr>
          <w:rFonts w:ascii="Times New Roman" w:eastAsia="Times New Roman" w:hAnsi="Times New Roman" w:cs="Times New Roman"/>
          <w:color w:val="auto"/>
          <w:sz w:val="26"/>
          <w:szCs w:val="26"/>
        </w:rPr>
        <w:t xml:space="preserve"> движимое имущество.</w:t>
      </w:r>
    </w:p>
    <w:p w:rsidR="00D07B94" w:rsidRPr="00497025" w:rsidRDefault="00B622D1" w:rsidP="00D07B94">
      <w:pPr>
        <w:autoSpaceDE w:val="0"/>
        <w:autoSpaceDN w:val="0"/>
        <w:adjustRightInd w:val="0"/>
        <w:spacing w:after="200"/>
        <w:ind w:firstLine="680"/>
        <w:contextualSpacing/>
        <w:jc w:val="both"/>
        <w:outlineLvl w:val="0"/>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41518C" w:rsidRDefault="00B622D1" w:rsidP="0041518C">
      <w:pPr>
        <w:autoSpaceDE w:val="0"/>
        <w:autoSpaceDN w:val="0"/>
        <w:adjustRightInd w:val="0"/>
        <w:spacing w:after="200"/>
        <w:ind w:firstLine="680"/>
        <w:contextualSpacing/>
        <w:jc w:val="both"/>
        <w:outlineLvl w:val="0"/>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 xml:space="preserve">Выбытие объектов имущества с </w:t>
      </w:r>
      <w:proofErr w:type="spellStart"/>
      <w:r w:rsidR="00D07B94" w:rsidRPr="00497025">
        <w:rPr>
          <w:rFonts w:ascii="Times New Roman" w:eastAsia="Times New Roman" w:hAnsi="Times New Roman" w:cs="Times New Roman"/>
          <w:color w:val="auto"/>
          <w:sz w:val="26"/>
          <w:szCs w:val="26"/>
        </w:rPr>
        <w:t>забалансового</w:t>
      </w:r>
      <w:proofErr w:type="spellEnd"/>
      <w:r w:rsidR="00D07B94" w:rsidRPr="00497025">
        <w:rPr>
          <w:rFonts w:ascii="Times New Roman" w:eastAsia="Times New Roman" w:hAnsi="Times New Roman" w:cs="Times New Roman"/>
          <w:color w:val="auto"/>
          <w:sz w:val="26"/>
          <w:szCs w:val="26"/>
        </w:rPr>
        <w:t xml:space="preserve"> учета производится на основании Акта по стоимости, по которой объекты были ранее</w:t>
      </w:r>
      <w:r w:rsidR="0041518C">
        <w:rPr>
          <w:rFonts w:ascii="Times New Roman" w:eastAsia="Times New Roman" w:hAnsi="Times New Roman" w:cs="Times New Roman"/>
          <w:color w:val="auto"/>
          <w:sz w:val="26"/>
          <w:szCs w:val="26"/>
        </w:rPr>
        <w:t xml:space="preserve"> приняты к </w:t>
      </w:r>
      <w:proofErr w:type="spellStart"/>
      <w:r w:rsidR="0041518C">
        <w:rPr>
          <w:rFonts w:ascii="Times New Roman" w:eastAsia="Times New Roman" w:hAnsi="Times New Roman" w:cs="Times New Roman"/>
          <w:color w:val="auto"/>
          <w:sz w:val="26"/>
          <w:szCs w:val="26"/>
        </w:rPr>
        <w:t>забалансовому</w:t>
      </w:r>
      <w:proofErr w:type="spellEnd"/>
      <w:r w:rsidR="0041518C">
        <w:rPr>
          <w:rFonts w:ascii="Times New Roman" w:eastAsia="Times New Roman" w:hAnsi="Times New Roman" w:cs="Times New Roman"/>
          <w:color w:val="auto"/>
          <w:sz w:val="26"/>
          <w:szCs w:val="26"/>
        </w:rPr>
        <w:t xml:space="preserve"> учету.</w:t>
      </w:r>
    </w:p>
    <w:p w:rsidR="00D07B94" w:rsidRPr="0041518C" w:rsidRDefault="00D07B94" w:rsidP="0041518C">
      <w:pPr>
        <w:autoSpaceDE w:val="0"/>
        <w:autoSpaceDN w:val="0"/>
        <w:adjustRightInd w:val="0"/>
        <w:spacing w:after="200"/>
        <w:ind w:firstLine="680"/>
        <w:contextualSpacing/>
        <w:jc w:val="both"/>
        <w:outlineLvl w:val="0"/>
        <w:rPr>
          <w:rFonts w:ascii="Times New Roman" w:eastAsia="Times New Roman" w:hAnsi="Times New Roman" w:cs="Times New Roman"/>
          <w:color w:val="auto"/>
          <w:sz w:val="26"/>
          <w:szCs w:val="26"/>
        </w:rPr>
      </w:pPr>
      <w:r w:rsidRPr="00497025">
        <w:rPr>
          <w:rFonts w:ascii="Times New Roman" w:eastAsia="Times New Roman" w:hAnsi="Times New Roman" w:cs="Times New Roman"/>
          <w:bCs/>
          <w:color w:val="auto"/>
          <w:sz w:val="26"/>
          <w:szCs w:val="26"/>
        </w:rPr>
        <w:t>В условных единицах учет ведется только на 02 счете "Материальные</w:t>
      </w:r>
      <w:r w:rsidR="0041518C">
        <w:rPr>
          <w:rFonts w:ascii="Times New Roman" w:eastAsia="Times New Roman" w:hAnsi="Times New Roman" w:cs="Times New Roman"/>
          <w:bCs/>
          <w:color w:val="auto"/>
          <w:sz w:val="26"/>
          <w:szCs w:val="26"/>
        </w:rPr>
        <w:t xml:space="preserve"> </w:t>
      </w:r>
      <w:r w:rsidRPr="00497025">
        <w:rPr>
          <w:rFonts w:ascii="Times New Roman" w:eastAsia="Times New Roman" w:hAnsi="Times New Roman" w:cs="Times New Roman"/>
          <w:bCs/>
          <w:color w:val="auto"/>
          <w:sz w:val="26"/>
          <w:szCs w:val="26"/>
        </w:rPr>
        <w:t>ценности на хранении", 1 шт. 1 руб.</w:t>
      </w:r>
    </w:p>
    <w:p w:rsidR="00D07B94" w:rsidRPr="00AA33D3" w:rsidRDefault="00B622D1" w:rsidP="00D07B94">
      <w:pPr>
        <w:autoSpaceDE w:val="0"/>
        <w:autoSpaceDN w:val="0"/>
        <w:adjustRightInd w:val="0"/>
        <w:spacing w:after="200"/>
        <w:ind w:firstLine="680"/>
        <w:contextualSpacing/>
        <w:jc w:val="both"/>
        <w:outlineLvl w:val="2"/>
        <w:rPr>
          <w:rFonts w:ascii="Times New Roman" w:eastAsia="Times New Roman" w:hAnsi="Times New Roman" w:cs="Times New Roman"/>
          <w:color w:val="auto"/>
          <w:sz w:val="26"/>
          <w:szCs w:val="26"/>
        </w:rPr>
      </w:pPr>
      <w:r w:rsidRPr="00497025">
        <w:rPr>
          <w:rFonts w:ascii="Times New Roman" w:eastAsia="Times New Roman" w:hAnsi="Times New Roman" w:cs="Times New Roman"/>
          <w:color w:val="auto"/>
          <w:sz w:val="26"/>
          <w:szCs w:val="26"/>
        </w:rPr>
        <w:t xml:space="preserve"> </w:t>
      </w:r>
      <w:r w:rsidR="00D07B94" w:rsidRPr="00497025">
        <w:rPr>
          <w:rFonts w:ascii="Times New Roman" w:eastAsia="Times New Roman" w:hAnsi="Times New Roman" w:cs="Times New Roman"/>
          <w:color w:val="auto"/>
          <w:sz w:val="26"/>
          <w:szCs w:val="26"/>
        </w:rPr>
        <w:t xml:space="preserve">Аналитический учет по </w:t>
      </w:r>
      <w:hyperlink r:id="rId49" w:history="1">
        <w:r w:rsidR="00D07B94" w:rsidRPr="00497025">
          <w:rPr>
            <w:rFonts w:ascii="Times New Roman" w:eastAsia="Times New Roman" w:hAnsi="Times New Roman" w:cs="Times New Roman"/>
            <w:color w:val="auto"/>
            <w:sz w:val="26"/>
            <w:szCs w:val="26"/>
          </w:rPr>
          <w:t>счету</w:t>
        </w:r>
      </w:hyperlink>
      <w:r w:rsidR="00D07B94" w:rsidRPr="00497025">
        <w:rPr>
          <w:rFonts w:ascii="Times New Roman" w:eastAsia="Times New Roman" w:hAnsi="Times New Roman" w:cs="Times New Roman"/>
          <w:color w:val="auto"/>
          <w:sz w:val="26"/>
          <w:szCs w:val="26"/>
        </w:rPr>
        <w:t xml:space="preserve"> ведется в Карточке количественно-суммового учета материальных ценностей в разрезе пользователей имущества, мест его нахождения, по видам имущества, его количеству и стоимости</w:t>
      </w:r>
      <w:r w:rsidR="00D07B94" w:rsidRPr="0041518C">
        <w:rPr>
          <w:rFonts w:ascii="Times New Roman" w:eastAsia="Times New Roman" w:hAnsi="Times New Roman" w:cs="Times New Roman"/>
          <w:color w:val="auto"/>
          <w:sz w:val="26"/>
          <w:szCs w:val="26"/>
        </w:rPr>
        <w:t>.</w:t>
      </w:r>
    </w:p>
    <w:p w:rsidR="00D07B94" w:rsidRPr="00AA33D3" w:rsidRDefault="00D07B94" w:rsidP="00C20071">
      <w:pPr>
        <w:widowControl w:val="0"/>
        <w:autoSpaceDE w:val="0"/>
        <w:autoSpaceDN w:val="0"/>
        <w:adjustRightInd w:val="0"/>
        <w:ind w:firstLine="708"/>
        <w:jc w:val="both"/>
        <w:rPr>
          <w:rFonts w:ascii="Times New Roman" w:eastAsia="Times New Roman" w:hAnsi="Times New Roman" w:cs="Times New Roman"/>
          <w:color w:val="auto"/>
          <w:sz w:val="26"/>
          <w:szCs w:val="26"/>
          <w:highlight w:val="cyan"/>
        </w:rPr>
      </w:pPr>
    </w:p>
    <w:p w:rsidR="00CF5C09" w:rsidRPr="00AA33D3" w:rsidRDefault="00B622D1" w:rsidP="00B622D1">
      <w:pPr>
        <w:pStyle w:val="210"/>
        <w:keepNext/>
        <w:keepLines/>
        <w:shd w:val="clear" w:color="auto" w:fill="auto"/>
        <w:spacing w:before="0" w:after="0" w:line="274" w:lineRule="exact"/>
        <w:ind w:right="40" w:firstLine="0"/>
        <w:jc w:val="both"/>
        <w:outlineLvl w:val="9"/>
        <w:rPr>
          <w:sz w:val="26"/>
          <w:szCs w:val="26"/>
        </w:rPr>
      </w:pPr>
      <w:bookmarkStart w:id="38" w:name="bookmark12"/>
      <w:r w:rsidRPr="00AA33D3">
        <w:rPr>
          <w:rFonts w:eastAsia="Times New Roman"/>
          <w:b w:val="0"/>
          <w:bCs w:val="0"/>
          <w:sz w:val="26"/>
          <w:szCs w:val="26"/>
        </w:rPr>
        <w:t xml:space="preserve">             </w:t>
      </w:r>
      <w:r w:rsidRPr="00AA33D3">
        <w:rPr>
          <w:rStyle w:val="25"/>
          <w:b/>
          <w:bCs/>
          <w:sz w:val="26"/>
          <w:szCs w:val="26"/>
        </w:rPr>
        <w:t>12</w:t>
      </w:r>
      <w:r w:rsidR="00846E2C" w:rsidRPr="00AA33D3">
        <w:rPr>
          <w:rStyle w:val="25"/>
          <w:b/>
          <w:bCs/>
          <w:sz w:val="26"/>
          <w:szCs w:val="26"/>
        </w:rPr>
        <w:t>.</w:t>
      </w:r>
      <w:r w:rsidR="0041518C">
        <w:rPr>
          <w:rStyle w:val="25"/>
          <w:b/>
          <w:bCs/>
          <w:sz w:val="26"/>
          <w:szCs w:val="26"/>
        </w:rPr>
        <w:t xml:space="preserve"> </w:t>
      </w:r>
      <w:r w:rsidR="00B40977" w:rsidRPr="00AA33D3">
        <w:rPr>
          <w:rStyle w:val="25"/>
          <w:b/>
          <w:bCs/>
          <w:sz w:val="26"/>
          <w:szCs w:val="26"/>
        </w:rPr>
        <w:t>Порядок организации и обеспечения осуществления внутреннего</w:t>
      </w:r>
      <w:bookmarkEnd w:id="38"/>
    </w:p>
    <w:p w:rsidR="00CF5C09" w:rsidRPr="00AA33D3" w:rsidRDefault="00B40977" w:rsidP="00E166EE">
      <w:pPr>
        <w:pStyle w:val="210"/>
        <w:keepNext/>
        <w:keepLines/>
        <w:shd w:val="clear" w:color="auto" w:fill="auto"/>
        <w:spacing w:before="0" w:after="0" w:line="274" w:lineRule="exact"/>
        <w:ind w:right="40" w:firstLine="0"/>
        <w:jc w:val="both"/>
        <w:outlineLvl w:val="9"/>
        <w:rPr>
          <w:sz w:val="26"/>
          <w:szCs w:val="26"/>
        </w:rPr>
      </w:pPr>
      <w:bookmarkStart w:id="39" w:name="bookmark13"/>
      <w:r w:rsidRPr="00AA33D3">
        <w:rPr>
          <w:rStyle w:val="25"/>
          <w:b/>
          <w:bCs/>
          <w:sz w:val="26"/>
          <w:szCs w:val="26"/>
        </w:rPr>
        <w:t>контроля</w:t>
      </w:r>
      <w:bookmarkEnd w:id="39"/>
    </w:p>
    <w:p w:rsidR="00CF5C09" w:rsidRPr="00AA33D3" w:rsidRDefault="00B40977" w:rsidP="00CB6FFE">
      <w:pPr>
        <w:pStyle w:val="a4"/>
        <w:shd w:val="clear" w:color="auto" w:fill="auto"/>
        <w:spacing w:before="0" w:after="0" w:line="274" w:lineRule="exact"/>
        <w:ind w:left="23" w:right="40" w:firstLine="862"/>
        <w:jc w:val="both"/>
        <w:rPr>
          <w:sz w:val="26"/>
          <w:szCs w:val="26"/>
        </w:rPr>
      </w:pPr>
      <w:r w:rsidRPr="00AA33D3">
        <w:rPr>
          <w:sz w:val="26"/>
          <w:szCs w:val="26"/>
        </w:rPr>
        <w:t>Внутренний финансовый контроль в ТФОМС осуществляется в соответствии с приказом ТФОМС от 29.05.2018 №184 «Об утверждении Порядка осуществления внутреннего финансового контроля и внутреннего финансового аудита в ТФОМС».</w:t>
      </w:r>
    </w:p>
    <w:p w:rsidR="003B22C3" w:rsidRPr="00AA33D3" w:rsidRDefault="003B22C3" w:rsidP="00CB6FFE">
      <w:pPr>
        <w:pStyle w:val="a4"/>
        <w:shd w:val="clear" w:color="auto" w:fill="auto"/>
        <w:spacing w:before="0" w:after="0" w:line="274" w:lineRule="exact"/>
        <w:ind w:left="23" w:right="40" w:firstLine="862"/>
        <w:jc w:val="both"/>
        <w:rPr>
          <w:sz w:val="26"/>
          <w:szCs w:val="26"/>
        </w:rPr>
      </w:pPr>
    </w:p>
    <w:p w:rsidR="00CF5C09" w:rsidRPr="00AA33D3" w:rsidRDefault="00AA33D3" w:rsidP="00AA33D3">
      <w:pPr>
        <w:pStyle w:val="210"/>
        <w:keepNext/>
        <w:keepLines/>
        <w:shd w:val="clear" w:color="auto" w:fill="auto"/>
        <w:spacing w:before="0" w:after="0" w:line="274" w:lineRule="exact"/>
        <w:ind w:left="23" w:right="40" w:firstLine="0"/>
        <w:jc w:val="both"/>
        <w:outlineLvl w:val="9"/>
        <w:rPr>
          <w:sz w:val="26"/>
          <w:szCs w:val="26"/>
        </w:rPr>
      </w:pPr>
      <w:bookmarkStart w:id="40" w:name="bookmark14"/>
      <w:r>
        <w:rPr>
          <w:rStyle w:val="25"/>
          <w:b/>
          <w:bCs/>
          <w:sz w:val="26"/>
          <w:szCs w:val="26"/>
        </w:rPr>
        <w:t xml:space="preserve">             </w:t>
      </w:r>
      <w:r w:rsidR="00B622D1" w:rsidRPr="00AA33D3">
        <w:rPr>
          <w:rStyle w:val="25"/>
          <w:b/>
          <w:bCs/>
          <w:sz w:val="26"/>
          <w:szCs w:val="26"/>
        </w:rPr>
        <w:t>13</w:t>
      </w:r>
      <w:r w:rsidR="00B40977" w:rsidRPr="00AA33D3">
        <w:rPr>
          <w:rStyle w:val="25"/>
          <w:b/>
          <w:bCs/>
          <w:sz w:val="26"/>
          <w:szCs w:val="26"/>
        </w:rPr>
        <w:t>. Порядок признания и раскрытия в бухгалтерской (финансовой)</w:t>
      </w:r>
      <w:r w:rsidR="00B40977" w:rsidRPr="00AA33D3">
        <w:rPr>
          <w:rStyle w:val="240"/>
          <w:b/>
          <w:bCs/>
          <w:noProof w:val="0"/>
          <w:sz w:val="26"/>
          <w:szCs w:val="26"/>
        </w:rPr>
        <w:t xml:space="preserve"> </w:t>
      </w:r>
      <w:r w:rsidR="00B40977" w:rsidRPr="00AA33D3">
        <w:rPr>
          <w:rStyle w:val="25"/>
          <w:b/>
          <w:bCs/>
          <w:sz w:val="26"/>
          <w:szCs w:val="26"/>
        </w:rPr>
        <w:t>отчетности событий после отчетной даты</w:t>
      </w:r>
      <w:bookmarkEnd w:id="40"/>
    </w:p>
    <w:p w:rsidR="00CF5C09" w:rsidRPr="00AA33D3" w:rsidRDefault="00E166EE" w:rsidP="003B22C3">
      <w:pPr>
        <w:pStyle w:val="a4"/>
        <w:shd w:val="clear" w:color="auto" w:fill="auto"/>
        <w:tabs>
          <w:tab w:val="left" w:pos="1436"/>
        </w:tabs>
        <w:spacing w:before="0" w:after="0" w:line="274" w:lineRule="exact"/>
        <w:ind w:right="40"/>
        <w:jc w:val="both"/>
        <w:rPr>
          <w:sz w:val="26"/>
          <w:szCs w:val="26"/>
        </w:rPr>
      </w:pPr>
      <w:r w:rsidRPr="00AA33D3">
        <w:rPr>
          <w:sz w:val="26"/>
          <w:szCs w:val="26"/>
        </w:rPr>
        <w:t xml:space="preserve">           </w:t>
      </w:r>
      <w:r w:rsidR="00B40977" w:rsidRPr="00AA33D3">
        <w:rPr>
          <w:sz w:val="26"/>
          <w:szCs w:val="26"/>
        </w:rPr>
        <w:t>Ответственным за принятие решения об отражении операций</w:t>
      </w:r>
      <w:r w:rsidRPr="00AA33D3">
        <w:rPr>
          <w:sz w:val="26"/>
          <w:szCs w:val="26"/>
        </w:rPr>
        <w:t xml:space="preserve"> после отчетной даты является Г</w:t>
      </w:r>
      <w:r w:rsidR="00B40977" w:rsidRPr="00AA33D3">
        <w:rPr>
          <w:sz w:val="26"/>
          <w:szCs w:val="26"/>
        </w:rPr>
        <w:t>лавный бухгалтер.</w:t>
      </w:r>
    </w:p>
    <w:p w:rsidR="00CF5C09" w:rsidRPr="00AA33D3" w:rsidRDefault="00E166EE" w:rsidP="003B22C3">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В данные бухгалтерского учета за отчетный период </w:t>
      </w:r>
      <w:r w:rsidR="00B25884" w:rsidRPr="00AA33D3">
        <w:rPr>
          <w:sz w:val="26"/>
          <w:szCs w:val="26"/>
        </w:rPr>
        <w:t>включается</w:t>
      </w:r>
      <w:r w:rsidR="00B40977" w:rsidRPr="00AA33D3">
        <w:rPr>
          <w:sz w:val="26"/>
          <w:szCs w:val="26"/>
        </w:rPr>
        <w:t xml:space="preserve"> информация о событиях после отчетной даты - существенных фактах хозяйственной жизни, которые оказали (могут оказать) влияние на финансовое состояние, движение денег или результаты деятельности ТФОМС и произошли в период между отчетной датой и датой подписания бухгалтерской (финансовой) отчетности (далее - События).</w:t>
      </w:r>
    </w:p>
    <w:p w:rsidR="00CF5C09" w:rsidRPr="00AA33D3" w:rsidRDefault="00E166EE" w:rsidP="003B22C3">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8771E8" w:rsidRPr="00AA33D3">
        <w:rPr>
          <w:sz w:val="26"/>
          <w:szCs w:val="26"/>
        </w:rPr>
        <w:t>Факт</w:t>
      </w:r>
      <w:r w:rsidR="00B40977" w:rsidRPr="00AA33D3">
        <w:rPr>
          <w:sz w:val="26"/>
          <w:szCs w:val="26"/>
        </w:rPr>
        <w:t xml:space="preserve">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ТФОМС.</w:t>
      </w:r>
    </w:p>
    <w:p w:rsidR="00CF5C09" w:rsidRPr="00AA33D3" w:rsidRDefault="00E166EE" w:rsidP="00E166EE">
      <w:pPr>
        <w:pStyle w:val="a4"/>
        <w:shd w:val="clear" w:color="auto" w:fill="auto"/>
        <w:tabs>
          <w:tab w:val="left" w:pos="1466"/>
        </w:tabs>
        <w:spacing w:before="0" w:after="0" w:line="274" w:lineRule="exact"/>
        <w:ind w:right="40"/>
        <w:jc w:val="both"/>
        <w:rPr>
          <w:sz w:val="26"/>
          <w:szCs w:val="26"/>
        </w:rPr>
      </w:pPr>
      <w:r w:rsidRPr="00AA33D3">
        <w:rPr>
          <w:sz w:val="26"/>
          <w:szCs w:val="26"/>
        </w:rPr>
        <w:lastRenderedPageBreak/>
        <w:t xml:space="preserve">           </w:t>
      </w:r>
      <w:r w:rsidR="00B40977" w:rsidRPr="00AA33D3">
        <w:rPr>
          <w:sz w:val="26"/>
          <w:szCs w:val="26"/>
        </w:rPr>
        <w:t>Событиями после отчетной даты признаютс</w:t>
      </w:r>
      <w:r w:rsidRPr="00AA33D3">
        <w:rPr>
          <w:sz w:val="26"/>
          <w:szCs w:val="26"/>
        </w:rPr>
        <w:t>я с</w:t>
      </w:r>
      <w:r w:rsidR="00B40977" w:rsidRPr="00AA33D3">
        <w:rPr>
          <w:sz w:val="26"/>
          <w:szCs w:val="26"/>
        </w:rPr>
        <w:t>обытия, которые подтверждают существовавшие на отчетную да</w:t>
      </w:r>
      <w:r w:rsidR="003B22C3" w:rsidRPr="00AA33D3">
        <w:rPr>
          <w:sz w:val="26"/>
          <w:szCs w:val="26"/>
        </w:rPr>
        <w:t>ту хозяйственные условия ТФОМС:</w:t>
      </w:r>
    </w:p>
    <w:p w:rsidR="00CF5C09" w:rsidRPr="00AA33D3" w:rsidRDefault="003B22C3" w:rsidP="003B22C3">
      <w:pPr>
        <w:pStyle w:val="a4"/>
        <w:shd w:val="clear" w:color="auto" w:fill="auto"/>
        <w:tabs>
          <w:tab w:val="left" w:pos="1268"/>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CF5C09" w:rsidRPr="00AA33D3" w:rsidRDefault="003B22C3" w:rsidP="003B22C3">
      <w:pPr>
        <w:pStyle w:val="a4"/>
        <w:shd w:val="clear" w:color="auto" w:fill="auto"/>
        <w:tabs>
          <w:tab w:val="left" w:pos="131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ликвидация дебитора (кредитора), объявление его банкротом, что влечет последующее списание дебиторский (кредиторской) задолженности;</w:t>
      </w:r>
    </w:p>
    <w:p w:rsidR="00CF5C09" w:rsidRPr="00AA33D3" w:rsidRDefault="003B22C3" w:rsidP="003B22C3">
      <w:pPr>
        <w:pStyle w:val="a4"/>
        <w:shd w:val="clear" w:color="auto" w:fill="auto"/>
        <w:tabs>
          <w:tab w:val="left" w:pos="1278"/>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признание не</w:t>
      </w:r>
      <w:r w:rsidR="00E166EE" w:rsidRPr="00AA33D3">
        <w:rPr>
          <w:sz w:val="26"/>
          <w:szCs w:val="26"/>
        </w:rPr>
        <w:t>платежеспособным физического лиц</w:t>
      </w:r>
      <w:r w:rsidR="00B40977" w:rsidRPr="00AA33D3">
        <w:rPr>
          <w:sz w:val="26"/>
          <w:szCs w:val="26"/>
        </w:rPr>
        <w:t>а, являющегося дебитором ТФОМС, или ею смерть;</w:t>
      </w:r>
    </w:p>
    <w:p w:rsidR="00CF5C09" w:rsidRPr="00AA33D3" w:rsidRDefault="003B22C3" w:rsidP="003B22C3">
      <w:pPr>
        <w:pStyle w:val="a4"/>
        <w:shd w:val="clear" w:color="auto" w:fill="auto"/>
        <w:tabs>
          <w:tab w:val="left" w:pos="1268"/>
        </w:tabs>
        <w:spacing w:before="0" w:after="0" w:line="274" w:lineRule="exact"/>
        <w:ind w:right="40"/>
        <w:jc w:val="both"/>
        <w:rPr>
          <w:sz w:val="26"/>
          <w:szCs w:val="26"/>
        </w:rPr>
      </w:pPr>
      <w:r w:rsidRPr="00AA33D3">
        <w:rPr>
          <w:sz w:val="26"/>
          <w:szCs w:val="26"/>
        </w:rPr>
        <w:t xml:space="preserve">- </w:t>
      </w:r>
      <w:r w:rsidR="00B40977" w:rsidRPr="00AA33D3">
        <w:rPr>
          <w:sz w:val="26"/>
          <w:szCs w:val="26"/>
        </w:rPr>
        <w:t>признание Факта смерти ф</w:t>
      </w:r>
      <w:r w:rsidR="008771E8" w:rsidRPr="00AA33D3">
        <w:rPr>
          <w:sz w:val="26"/>
          <w:szCs w:val="26"/>
        </w:rPr>
        <w:t>изического лица, перед которым Т</w:t>
      </w:r>
      <w:r w:rsidR="00B40977" w:rsidRPr="00AA33D3">
        <w:rPr>
          <w:sz w:val="26"/>
          <w:szCs w:val="26"/>
        </w:rPr>
        <w:t>ФОМС имеет кредиторскую задолженность;</w:t>
      </w:r>
    </w:p>
    <w:p w:rsidR="00CF5C09" w:rsidRPr="00AA33D3" w:rsidRDefault="003B22C3" w:rsidP="003B22C3">
      <w:pPr>
        <w:pStyle w:val="a4"/>
        <w:shd w:val="clear" w:color="auto" w:fill="auto"/>
        <w:tabs>
          <w:tab w:val="left" w:pos="1335"/>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w:t>
      </w:r>
    </w:p>
    <w:p w:rsidR="00CF5C09" w:rsidRPr="00AA33D3" w:rsidRDefault="003B22C3" w:rsidP="003B22C3">
      <w:pPr>
        <w:pStyle w:val="a4"/>
        <w:shd w:val="clear" w:color="auto" w:fill="auto"/>
        <w:tabs>
          <w:tab w:val="left" w:pos="1282"/>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обнаружение бухгалтерской ошибки, нарушений законодательства, которые влекут искажение отчетности;</w:t>
      </w:r>
    </w:p>
    <w:p w:rsidR="00CF5C09" w:rsidRPr="00AA33D3" w:rsidRDefault="003B22C3" w:rsidP="003B22C3">
      <w:pPr>
        <w:pStyle w:val="a4"/>
        <w:shd w:val="clear" w:color="auto" w:fill="auto"/>
        <w:tabs>
          <w:tab w:val="left" w:pos="1297"/>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 xml:space="preserve">возникновение обязательств или денежных прав, связанных с завершением судебного </w:t>
      </w:r>
      <w:r w:rsidR="008771E8" w:rsidRPr="00AA33D3">
        <w:rPr>
          <w:sz w:val="26"/>
          <w:szCs w:val="26"/>
        </w:rPr>
        <w:t>производства</w:t>
      </w:r>
      <w:r w:rsidR="00B40977" w:rsidRPr="00AA33D3">
        <w:rPr>
          <w:sz w:val="26"/>
          <w:szCs w:val="26"/>
        </w:rPr>
        <w:t>.</w:t>
      </w:r>
    </w:p>
    <w:p w:rsidR="00CF5C09" w:rsidRPr="00AA33D3" w:rsidRDefault="00B40977" w:rsidP="00EB4815">
      <w:pPr>
        <w:pStyle w:val="a4"/>
        <w:shd w:val="clear" w:color="auto" w:fill="auto"/>
        <w:spacing w:before="0" w:after="0" w:line="274" w:lineRule="exact"/>
        <w:ind w:right="40" w:firstLine="720"/>
        <w:jc w:val="both"/>
        <w:rPr>
          <w:sz w:val="26"/>
          <w:szCs w:val="26"/>
        </w:rPr>
      </w:pPr>
      <w:r w:rsidRPr="00AA33D3">
        <w:rPr>
          <w:sz w:val="26"/>
          <w:szCs w:val="26"/>
        </w:rPr>
        <w:t>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w:t>
      </w:r>
      <w:r w:rsidR="007317E1" w:rsidRPr="00AA33D3">
        <w:rPr>
          <w:sz w:val="26"/>
          <w:szCs w:val="26"/>
        </w:rPr>
        <w:t>. С</w:t>
      </w:r>
      <w:r w:rsidRPr="00AA33D3">
        <w:rPr>
          <w:sz w:val="26"/>
          <w:szCs w:val="26"/>
        </w:rPr>
        <w:t>обытия, которые свидетельствуют о возникших после отчетной даты хозяйственных условиях ТФОМС:</w:t>
      </w:r>
    </w:p>
    <w:p w:rsidR="00CF5C09" w:rsidRPr="00AA33D3" w:rsidRDefault="003B22C3" w:rsidP="003B22C3">
      <w:pPr>
        <w:pStyle w:val="a4"/>
        <w:shd w:val="clear" w:color="auto" w:fill="auto"/>
        <w:tabs>
          <w:tab w:val="left" w:pos="1239"/>
        </w:tabs>
        <w:spacing w:before="0" w:after="0" w:line="274" w:lineRule="exact"/>
        <w:ind w:right="40"/>
        <w:jc w:val="both"/>
        <w:rPr>
          <w:sz w:val="26"/>
          <w:szCs w:val="26"/>
        </w:rPr>
      </w:pPr>
      <w:r w:rsidRPr="00AA33D3">
        <w:rPr>
          <w:sz w:val="26"/>
          <w:szCs w:val="26"/>
        </w:rPr>
        <w:t xml:space="preserve">- </w:t>
      </w:r>
      <w:r w:rsidR="00B40977" w:rsidRPr="00AA33D3">
        <w:rPr>
          <w:sz w:val="26"/>
          <w:szCs w:val="26"/>
        </w:rPr>
        <w:t>изменение кадастровой стоимости нефинансовых активов;</w:t>
      </w:r>
    </w:p>
    <w:p w:rsidR="00CF5C09" w:rsidRPr="00AA33D3" w:rsidRDefault="003B22C3" w:rsidP="003B22C3">
      <w:pPr>
        <w:pStyle w:val="a4"/>
        <w:shd w:val="clear" w:color="auto" w:fill="auto"/>
        <w:tabs>
          <w:tab w:val="left" w:pos="1254"/>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поступление и выбытие активов, в том числе по результатам инвентаризации перед годовой отчетностью;</w:t>
      </w:r>
    </w:p>
    <w:p w:rsidR="00CF5C09" w:rsidRPr="00AA33D3" w:rsidRDefault="003B22C3" w:rsidP="003B22C3">
      <w:pPr>
        <w:pStyle w:val="a4"/>
        <w:shd w:val="clear" w:color="auto" w:fill="auto"/>
        <w:tabs>
          <w:tab w:val="left" w:pos="1301"/>
        </w:tabs>
        <w:spacing w:before="0" w:after="0" w:line="274" w:lineRule="exact"/>
        <w:ind w:left="23" w:right="40"/>
        <w:jc w:val="both"/>
        <w:rPr>
          <w:sz w:val="26"/>
          <w:szCs w:val="26"/>
        </w:rPr>
      </w:pPr>
      <w:r w:rsidRPr="00AA33D3">
        <w:rPr>
          <w:sz w:val="26"/>
          <w:szCs w:val="26"/>
        </w:rPr>
        <w:t xml:space="preserve">- </w:t>
      </w:r>
      <w:r w:rsidR="00B40977" w:rsidRPr="00AA33D3">
        <w:rPr>
          <w:sz w:val="26"/>
          <w:szCs w:val="26"/>
        </w:rPr>
        <w:t>пожар, авария, стихийное бедствие, другая чрезвычайная ситуация, из-за которой уничтожена значительная часть имущества ТФОМС;</w:t>
      </w:r>
    </w:p>
    <w:p w:rsidR="00CF5C09" w:rsidRPr="00AA33D3" w:rsidRDefault="003B22C3" w:rsidP="003B22C3">
      <w:pPr>
        <w:pStyle w:val="a4"/>
        <w:shd w:val="clear" w:color="auto" w:fill="auto"/>
        <w:tabs>
          <w:tab w:val="left" w:pos="1301"/>
        </w:tabs>
        <w:spacing w:before="0" w:after="0" w:line="274" w:lineRule="exact"/>
        <w:ind w:right="40"/>
        <w:jc w:val="both"/>
        <w:rPr>
          <w:sz w:val="26"/>
          <w:szCs w:val="26"/>
        </w:rPr>
      </w:pPr>
      <w:r w:rsidRPr="00AA33D3">
        <w:rPr>
          <w:sz w:val="26"/>
          <w:szCs w:val="26"/>
        </w:rPr>
        <w:t xml:space="preserve">- </w:t>
      </w:r>
      <w:r w:rsidR="00B40977" w:rsidRPr="00AA33D3">
        <w:rPr>
          <w:sz w:val="26"/>
          <w:szCs w:val="26"/>
        </w:rPr>
        <w:t>начало судебного производства, связанного исключительно с событиями, произошедшими после отчетной даты.</w:t>
      </w:r>
    </w:p>
    <w:p w:rsidR="00CF5C09" w:rsidRPr="00AA33D3" w:rsidRDefault="00B40977" w:rsidP="00751036">
      <w:pPr>
        <w:pStyle w:val="a4"/>
        <w:shd w:val="clear" w:color="auto" w:fill="auto"/>
        <w:spacing w:before="0" w:after="0" w:line="274" w:lineRule="exact"/>
        <w:ind w:right="40" w:firstLine="720"/>
        <w:jc w:val="both"/>
        <w:rPr>
          <w:sz w:val="26"/>
          <w:szCs w:val="26"/>
        </w:rPr>
      </w:pPr>
      <w:r w:rsidRPr="00AA33D3">
        <w:rPr>
          <w:sz w:val="26"/>
          <w:szCs w:val="26"/>
        </w:rPr>
        <w:t>Событие отражается в учете и отчетности за отчетный период в следующем</w:t>
      </w:r>
      <w:r w:rsidR="00751036">
        <w:rPr>
          <w:sz w:val="26"/>
          <w:szCs w:val="26"/>
        </w:rPr>
        <w:t xml:space="preserve"> </w:t>
      </w:r>
      <w:r w:rsidR="007317E1" w:rsidRPr="00AA33D3">
        <w:rPr>
          <w:sz w:val="26"/>
          <w:szCs w:val="26"/>
        </w:rPr>
        <w:t>порядке:</w:t>
      </w:r>
    </w:p>
    <w:p w:rsidR="003B22C3" w:rsidRPr="00AA33D3" w:rsidRDefault="00745CE8" w:rsidP="003B22C3">
      <w:pPr>
        <w:pStyle w:val="a4"/>
        <w:shd w:val="clear" w:color="auto" w:fill="auto"/>
        <w:tabs>
          <w:tab w:val="left" w:pos="1647"/>
        </w:tabs>
        <w:spacing w:before="0" w:after="0" w:line="274" w:lineRule="exact"/>
        <w:ind w:right="40"/>
        <w:jc w:val="both"/>
        <w:rPr>
          <w:sz w:val="26"/>
          <w:szCs w:val="26"/>
        </w:rPr>
      </w:pPr>
      <w:r w:rsidRPr="00AA33D3">
        <w:rPr>
          <w:sz w:val="26"/>
          <w:szCs w:val="26"/>
        </w:rPr>
        <w:t>- с</w:t>
      </w:r>
      <w:r w:rsidR="00B40977" w:rsidRPr="00AA33D3">
        <w:rPr>
          <w:sz w:val="26"/>
          <w:szCs w:val="26"/>
        </w:rPr>
        <w:t xml:space="preserve">обытие, которое подтверждает хозяйственные условия, существовавшие на отчетную дату, отражается в учете отчетного периода. При этом делается дополнительная бухгалтерская запись, которая отражает это событие, либо запись способом «красное </w:t>
      </w:r>
      <w:proofErr w:type="spellStart"/>
      <w:r w:rsidR="00B40977" w:rsidRPr="00AA33D3">
        <w:rPr>
          <w:sz w:val="26"/>
          <w:szCs w:val="26"/>
        </w:rPr>
        <w:t>сторно</w:t>
      </w:r>
      <w:proofErr w:type="spellEnd"/>
      <w:r w:rsidR="00B40977" w:rsidRPr="00AA33D3">
        <w:rPr>
          <w:sz w:val="26"/>
          <w:szCs w:val="26"/>
        </w:rPr>
        <w:t>» и (или) дополнительная бухгалтерская запись на сумму, о</w:t>
      </w:r>
      <w:r w:rsidR="00751036">
        <w:rPr>
          <w:sz w:val="26"/>
          <w:szCs w:val="26"/>
        </w:rPr>
        <w:t>траженную в бухгалтерском учете;</w:t>
      </w:r>
    </w:p>
    <w:p w:rsidR="00CF5C09" w:rsidRPr="00AA33D3" w:rsidRDefault="00745CE8" w:rsidP="003B22C3">
      <w:pPr>
        <w:pStyle w:val="a4"/>
        <w:shd w:val="clear" w:color="auto" w:fill="auto"/>
        <w:tabs>
          <w:tab w:val="left" w:pos="1647"/>
        </w:tabs>
        <w:spacing w:before="0" w:after="0" w:line="274" w:lineRule="exact"/>
        <w:ind w:right="40"/>
        <w:jc w:val="both"/>
        <w:rPr>
          <w:sz w:val="26"/>
          <w:szCs w:val="26"/>
        </w:rPr>
      </w:pPr>
      <w:r w:rsidRPr="00AA33D3">
        <w:rPr>
          <w:sz w:val="26"/>
          <w:szCs w:val="26"/>
        </w:rPr>
        <w:t>- с</w:t>
      </w:r>
      <w:r w:rsidR="00B40977" w:rsidRPr="00AA33D3">
        <w:rPr>
          <w:sz w:val="26"/>
          <w:szCs w:val="26"/>
        </w:rPr>
        <w:t>обыти</w:t>
      </w:r>
      <w:r w:rsidR="008771E8" w:rsidRPr="00AA33D3">
        <w:rPr>
          <w:sz w:val="26"/>
          <w:szCs w:val="26"/>
        </w:rPr>
        <w:t>я отражаются в регистрах бухгалт</w:t>
      </w:r>
      <w:r w:rsidR="00B40977" w:rsidRPr="00AA33D3">
        <w:rPr>
          <w:sz w:val="26"/>
          <w:szCs w:val="26"/>
        </w:rPr>
        <w:t>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w:t>
      </w:r>
      <w:r w:rsidR="00751036">
        <w:rPr>
          <w:sz w:val="26"/>
          <w:szCs w:val="26"/>
        </w:rPr>
        <w:t>том событий после отчетной даты;</w:t>
      </w:r>
    </w:p>
    <w:p w:rsidR="00CF5C09" w:rsidRPr="00AA33D3" w:rsidRDefault="00745CE8" w:rsidP="003B22C3">
      <w:pPr>
        <w:pStyle w:val="a4"/>
        <w:shd w:val="clear" w:color="auto" w:fill="auto"/>
        <w:tabs>
          <w:tab w:val="left" w:pos="1777"/>
        </w:tabs>
        <w:spacing w:before="0" w:after="0" w:line="274" w:lineRule="exact"/>
        <w:ind w:right="40"/>
        <w:jc w:val="both"/>
        <w:rPr>
          <w:sz w:val="26"/>
          <w:szCs w:val="26"/>
        </w:rPr>
      </w:pPr>
      <w:r w:rsidRPr="00AA33D3">
        <w:rPr>
          <w:sz w:val="26"/>
          <w:szCs w:val="26"/>
        </w:rPr>
        <w:t>- с</w:t>
      </w:r>
      <w:r w:rsidR="00B40977" w:rsidRPr="00AA33D3">
        <w:rPr>
          <w:sz w:val="26"/>
          <w:szCs w:val="26"/>
        </w:rPr>
        <w:t xml:space="preserve">обытие, свидетельствующее о возникших после отчетной даты хозяйственных условиях, отражается в бухгалтерском учете </w:t>
      </w:r>
      <w:r w:rsidR="00751036">
        <w:rPr>
          <w:sz w:val="26"/>
          <w:szCs w:val="26"/>
        </w:rPr>
        <w:t xml:space="preserve">периода, следующего за </w:t>
      </w:r>
      <w:proofErr w:type="gramStart"/>
      <w:r w:rsidR="00751036">
        <w:rPr>
          <w:sz w:val="26"/>
          <w:szCs w:val="26"/>
        </w:rPr>
        <w:t>отчетным</w:t>
      </w:r>
      <w:proofErr w:type="gramEnd"/>
      <w:r w:rsidR="00751036">
        <w:rPr>
          <w:sz w:val="26"/>
          <w:szCs w:val="26"/>
        </w:rPr>
        <w:t>.</w:t>
      </w:r>
    </w:p>
    <w:p w:rsidR="00B622D1" w:rsidRPr="00AA33D3" w:rsidRDefault="00B622D1" w:rsidP="00497025">
      <w:pPr>
        <w:pStyle w:val="a4"/>
        <w:shd w:val="clear" w:color="auto" w:fill="auto"/>
        <w:spacing w:before="0" w:after="0" w:line="274" w:lineRule="exact"/>
        <w:ind w:right="40"/>
        <w:jc w:val="both"/>
        <w:rPr>
          <w:sz w:val="26"/>
          <w:szCs w:val="26"/>
        </w:rPr>
      </w:pPr>
    </w:p>
    <w:p w:rsidR="00CF5C09" w:rsidRDefault="00497025" w:rsidP="00745CE8">
      <w:pPr>
        <w:pStyle w:val="210"/>
        <w:keepNext/>
        <w:keepLines/>
        <w:shd w:val="clear" w:color="auto" w:fill="auto"/>
        <w:spacing w:before="0" w:after="0" w:line="274" w:lineRule="exact"/>
        <w:ind w:left="23" w:right="40" w:firstLine="862"/>
        <w:jc w:val="both"/>
        <w:outlineLvl w:val="9"/>
        <w:rPr>
          <w:rStyle w:val="230"/>
          <w:b/>
          <w:bCs/>
          <w:sz w:val="26"/>
          <w:szCs w:val="26"/>
        </w:rPr>
      </w:pPr>
      <w:bookmarkStart w:id="41" w:name="bookmark16"/>
      <w:r>
        <w:rPr>
          <w:rStyle w:val="230"/>
          <w:b/>
          <w:bCs/>
          <w:sz w:val="26"/>
          <w:szCs w:val="26"/>
        </w:rPr>
        <w:t>14</w:t>
      </w:r>
      <w:r w:rsidR="00B40977" w:rsidRPr="00AA33D3">
        <w:rPr>
          <w:rStyle w:val="230"/>
          <w:b/>
          <w:bCs/>
          <w:sz w:val="26"/>
          <w:szCs w:val="26"/>
        </w:rPr>
        <w:t>. Иные сведения, необходимые для ведения бухгалтерского учета и</w:t>
      </w:r>
      <w:bookmarkStart w:id="42" w:name="bookmark17"/>
      <w:bookmarkEnd w:id="41"/>
      <w:r w:rsidR="00745CE8" w:rsidRPr="00AA33D3">
        <w:rPr>
          <w:sz w:val="26"/>
          <w:szCs w:val="26"/>
        </w:rPr>
        <w:t xml:space="preserve"> </w:t>
      </w:r>
      <w:r w:rsidR="00B40977" w:rsidRPr="00AA33D3">
        <w:rPr>
          <w:rStyle w:val="230"/>
          <w:b/>
          <w:bCs/>
          <w:sz w:val="26"/>
          <w:szCs w:val="26"/>
        </w:rPr>
        <w:t>составления отчетности</w:t>
      </w:r>
      <w:bookmarkEnd w:id="42"/>
    </w:p>
    <w:p w:rsidR="00EB4815" w:rsidRPr="00AA33D3" w:rsidRDefault="00EB4815" w:rsidP="00745CE8">
      <w:pPr>
        <w:pStyle w:val="210"/>
        <w:keepNext/>
        <w:keepLines/>
        <w:shd w:val="clear" w:color="auto" w:fill="auto"/>
        <w:spacing w:before="0" w:after="0" w:line="274" w:lineRule="exact"/>
        <w:ind w:left="23" w:right="40" w:firstLine="862"/>
        <w:jc w:val="both"/>
        <w:outlineLvl w:val="9"/>
        <w:rPr>
          <w:rStyle w:val="230"/>
          <w:b/>
          <w:bCs/>
          <w:sz w:val="26"/>
          <w:szCs w:val="26"/>
        </w:rPr>
      </w:pPr>
    </w:p>
    <w:p w:rsidR="00B674B7" w:rsidRPr="009A10A8" w:rsidRDefault="00B674B7" w:rsidP="00EB4815">
      <w:pPr>
        <w:pStyle w:val="ConsPlusNormal"/>
        <w:widowControl/>
        <w:spacing w:line="274" w:lineRule="exact"/>
        <w:ind w:left="23" w:right="40" w:firstLine="697"/>
        <w:jc w:val="both"/>
        <w:rPr>
          <w:rFonts w:ascii="Times New Roman" w:hAnsi="Times New Roman" w:cs="Times New Roman"/>
          <w:sz w:val="26"/>
          <w:szCs w:val="26"/>
        </w:rPr>
      </w:pPr>
      <w:r w:rsidRPr="009A10A8">
        <w:rPr>
          <w:rFonts w:ascii="Times New Roman" w:hAnsi="Times New Roman" w:cs="Times New Roman"/>
          <w:sz w:val="26"/>
          <w:szCs w:val="26"/>
        </w:rPr>
        <w:t>Методы оценки отдельных видов имущества и обязате</w:t>
      </w:r>
      <w:r w:rsidR="00666A2C" w:rsidRPr="009A10A8">
        <w:rPr>
          <w:rFonts w:ascii="Times New Roman" w:hAnsi="Times New Roman" w:cs="Times New Roman"/>
          <w:sz w:val="26"/>
          <w:szCs w:val="26"/>
        </w:rPr>
        <w:t>льств в ТФОМС РХ</w:t>
      </w:r>
      <w:r w:rsidR="00745CE8" w:rsidRPr="009A10A8">
        <w:rPr>
          <w:rFonts w:ascii="Times New Roman" w:hAnsi="Times New Roman" w:cs="Times New Roman"/>
          <w:sz w:val="26"/>
          <w:szCs w:val="26"/>
        </w:rPr>
        <w:t>:</w:t>
      </w:r>
    </w:p>
    <w:p w:rsidR="00B674B7" w:rsidRPr="009A10A8"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9A10A8">
        <w:rPr>
          <w:rFonts w:ascii="Times New Roman" w:eastAsia="Times New Roman" w:hAnsi="Times New Roman" w:cs="Times New Roman"/>
          <w:color w:val="auto"/>
          <w:sz w:val="26"/>
          <w:szCs w:val="26"/>
        </w:rPr>
        <w:t>Оценка имущества, полученного безвозмездно - по оценочной стоимости на дату оприходования.</w:t>
      </w:r>
    </w:p>
    <w:p w:rsidR="00B674B7" w:rsidRPr="009A10A8"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9A10A8">
        <w:rPr>
          <w:rFonts w:ascii="Times New Roman" w:eastAsia="Times New Roman" w:hAnsi="Times New Roman" w:cs="Times New Roman"/>
          <w:color w:val="auto"/>
          <w:sz w:val="26"/>
          <w:szCs w:val="26"/>
        </w:rPr>
        <w:t>Выбытие материальных запас</w:t>
      </w:r>
      <w:r w:rsidR="009A10A8" w:rsidRPr="009A10A8">
        <w:rPr>
          <w:rFonts w:ascii="Times New Roman" w:eastAsia="Times New Roman" w:hAnsi="Times New Roman" w:cs="Times New Roman"/>
          <w:color w:val="auto"/>
          <w:sz w:val="26"/>
          <w:szCs w:val="26"/>
        </w:rPr>
        <w:t>ов  производиться по средней</w:t>
      </w:r>
      <w:r w:rsidRPr="009A10A8">
        <w:rPr>
          <w:rFonts w:ascii="Times New Roman" w:eastAsia="Times New Roman" w:hAnsi="Times New Roman" w:cs="Times New Roman"/>
          <w:color w:val="auto"/>
          <w:sz w:val="26"/>
          <w:szCs w:val="26"/>
        </w:rPr>
        <w:t xml:space="preserve"> стоимости каждой единицы.</w:t>
      </w:r>
    </w:p>
    <w:p w:rsidR="00B674B7" w:rsidRPr="004F3B20" w:rsidRDefault="00B674B7" w:rsidP="00CB6FFE">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4F3B20">
        <w:rPr>
          <w:rFonts w:ascii="Times New Roman" w:eastAsia="Times New Roman" w:hAnsi="Times New Roman" w:cs="Times New Roman"/>
          <w:color w:val="auto"/>
          <w:sz w:val="26"/>
          <w:szCs w:val="26"/>
        </w:rPr>
        <w:t xml:space="preserve">Межтерриториальные расчеты: учет расходов (межбюджетных трансфертов) по счетам, принятым от Территориального фонда по месту оказания </w:t>
      </w:r>
      <w:r w:rsidRPr="004F3B20">
        <w:rPr>
          <w:rFonts w:ascii="Times New Roman" w:eastAsia="Times New Roman" w:hAnsi="Times New Roman" w:cs="Times New Roman"/>
          <w:color w:val="auto"/>
          <w:sz w:val="26"/>
          <w:szCs w:val="26"/>
        </w:rPr>
        <w:lastRenderedPageBreak/>
        <w:t>медиц</w:t>
      </w:r>
      <w:bookmarkStart w:id="43" w:name="_GoBack"/>
      <w:bookmarkEnd w:id="43"/>
      <w:r w:rsidRPr="004F3B20">
        <w:rPr>
          <w:rFonts w:ascii="Times New Roman" w:eastAsia="Times New Roman" w:hAnsi="Times New Roman" w:cs="Times New Roman"/>
          <w:color w:val="auto"/>
          <w:sz w:val="26"/>
          <w:szCs w:val="26"/>
        </w:rPr>
        <w:t>инской помощи с учетом результатов медико-экономического контроля в бухгалтерском учете осуществляются на основании уведомления по расчетам между бюджетами (ф. 0504817). Доходы (межбюджетные трансферты) по счетам, предъявленным Территориальному фонду по месту страхования, принимаются к учету на основании уведомления по расчетам между бюджетами (ф. 0504817).</w:t>
      </w:r>
    </w:p>
    <w:p w:rsidR="00EB4815" w:rsidRDefault="0098499A" w:rsidP="00EB4815">
      <w:pPr>
        <w:autoSpaceDE w:val="0"/>
        <w:autoSpaceDN w:val="0"/>
        <w:adjustRightInd w:val="0"/>
        <w:spacing w:line="274" w:lineRule="exact"/>
        <w:ind w:left="23" w:right="40" w:firstLine="697"/>
        <w:jc w:val="both"/>
        <w:rPr>
          <w:rFonts w:ascii="Times New Roman" w:eastAsia="Times New Roman" w:hAnsi="Times New Roman" w:cs="Times New Roman"/>
          <w:color w:val="auto"/>
          <w:sz w:val="26"/>
          <w:szCs w:val="26"/>
        </w:rPr>
      </w:pPr>
      <w:r w:rsidRPr="004F3B20">
        <w:rPr>
          <w:rFonts w:ascii="Times New Roman" w:eastAsia="Times New Roman" w:hAnsi="Times New Roman" w:cs="Times New Roman"/>
          <w:color w:val="auto"/>
          <w:sz w:val="26"/>
          <w:szCs w:val="26"/>
        </w:rPr>
        <w:t xml:space="preserve">Территориальный фонд субъекта Российской Федерации, в котором выдан полис обязательного </w:t>
      </w:r>
      <w:proofErr w:type="gramStart"/>
      <w:r w:rsidRPr="004F3B20">
        <w:rPr>
          <w:rFonts w:ascii="Times New Roman" w:eastAsia="Times New Roman" w:hAnsi="Times New Roman" w:cs="Times New Roman"/>
          <w:color w:val="auto"/>
          <w:sz w:val="26"/>
          <w:szCs w:val="26"/>
        </w:rPr>
        <w:t>медицинского</w:t>
      </w:r>
      <w:proofErr w:type="gramEnd"/>
      <w:r w:rsidRPr="004F3B20">
        <w:rPr>
          <w:rFonts w:ascii="Times New Roman" w:eastAsia="Times New Roman" w:hAnsi="Times New Roman" w:cs="Times New Roman"/>
          <w:color w:val="auto"/>
          <w:sz w:val="26"/>
          <w:szCs w:val="26"/>
        </w:rP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w:t>
      </w:r>
      <w:r w:rsidR="004F3B20" w:rsidRPr="004F3B20">
        <w:rPr>
          <w:rFonts w:ascii="Times New Roman" w:eastAsia="Times New Roman" w:hAnsi="Times New Roman" w:cs="Times New Roman"/>
          <w:color w:val="auto"/>
          <w:sz w:val="26"/>
          <w:szCs w:val="26"/>
        </w:rPr>
        <w:t xml:space="preserve">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rsidR="004F3B20" w:rsidRPr="004F3B20">
        <w:rPr>
          <w:rFonts w:ascii="Times New Roman" w:eastAsia="Times New Roman" w:hAnsi="Times New Roman" w:cs="Times New Roman"/>
          <w:color w:val="auto"/>
          <w:sz w:val="26"/>
          <w:szCs w:val="26"/>
        </w:rPr>
        <w:t>медицинского</w:t>
      </w:r>
      <w:proofErr w:type="gramEnd"/>
      <w:r w:rsidR="004F3B20" w:rsidRPr="004F3B20">
        <w:rPr>
          <w:rFonts w:ascii="Times New Roman" w:eastAsia="Times New Roman" w:hAnsi="Times New Roman" w:cs="Times New Roman"/>
          <w:color w:val="auto"/>
          <w:sz w:val="26"/>
          <w:szCs w:val="26"/>
        </w:rPr>
        <w:t xml:space="preserve"> страхования, определяется правилами обязательного медицинского страхования. </w:t>
      </w:r>
    </w:p>
    <w:p w:rsidR="00FB6418" w:rsidRDefault="00FB6418" w:rsidP="00EB4815">
      <w:pPr>
        <w:autoSpaceDE w:val="0"/>
        <w:autoSpaceDN w:val="0"/>
        <w:adjustRightInd w:val="0"/>
        <w:spacing w:line="274" w:lineRule="exact"/>
        <w:ind w:left="23" w:right="40" w:firstLine="697"/>
        <w:jc w:val="both"/>
        <w:rPr>
          <w:rFonts w:ascii="Times New Roman" w:eastAsia="Times New Roman" w:hAnsi="Times New Roman" w:cs="Times New Roman"/>
          <w:color w:val="auto"/>
          <w:sz w:val="26"/>
          <w:szCs w:val="26"/>
        </w:rPr>
      </w:pPr>
      <w:proofErr w:type="gramStart"/>
      <w:r w:rsidRPr="007826F9">
        <w:rPr>
          <w:rFonts w:ascii="Times New Roman" w:eastAsia="Times New Roman" w:hAnsi="Times New Roman" w:cs="Times New Roman"/>
          <w:color w:val="auto"/>
          <w:sz w:val="26"/>
          <w:szCs w:val="26"/>
        </w:rP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rsidRPr="007826F9">
        <w:rPr>
          <w:rFonts w:ascii="Times New Roman" w:eastAsia="Times New Roman" w:hAnsi="Times New Roman" w:cs="Times New Roman"/>
          <w:color w:val="auto"/>
          <w:sz w:val="26"/>
          <w:szCs w:val="26"/>
        </w:rPr>
        <w:t xml:space="preserve"> помощи. Расчеты, по предъявленным счетам Медицинских организаций РХ за лечение граждан, застрахованных в других субъектах РФ, согласно ежемесячного «Свода расчетов ТФОМС с </w:t>
      </w:r>
      <w:r>
        <w:rPr>
          <w:rFonts w:ascii="Times New Roman" w:eastAsia="Times New Roman" w:hAnsi="Times New Roman" w:cs="Times New Roman"/>
          <w:color w:val="auto"/>
          <w:sz w:val="26"/>
          <w:szCs w:val="26"/>
        </w:rPr>
        <w:t>МО по сумме принятой к оплате».</w:t>
      </w:r>
    </w:p>
    <w:p w:rsidR="0098499A" w:rsidRPr="00FB6418" w:rsidRDefault="00F218C6"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i/>
          <w:color w:val="auto"/>
          <w:sz w:val="26"/>
          <w:szCs w:val="26"/>
        </w:rPr>
        <w:t>(Основание</w:t>
      </w:r>
      <w:r w:rsidR="004F3B20" w:rsidRPr="004F3B20">
        <w:rPr>
          <w:rFonts w:ascii="Times New Roman" w:eastAsia="Times New Roman" w:hAnsi="Times New Roman" w:cs="Times New Roman"/>
          <w:i/>
          <w:color w:val="auto"/>
          <w:sz w:val="26"/>
          <w:szCs w:val="26"/>
        </w:rPr>
        <w:t xml:space="preserve">: в ред. Федерального закона от 30.11.2011 №369-ФЗ)  </w:t>
      </w:r>
    </w:p>
    <w:p w:rsidR="00D82B15" w:rsidRPr="000511C8" w:rsidRDefault="007C443B" w:rsidP="002B4F5D">
      <w:pPr>
        <w:numPr>
          <w:ilvl w:val="0"/>
          <w:numId w:val="21"/>
        </w:numPr>
        <w:autoSpaceDE w:val="0"/>
        <w:autoSpaceDN w:val="0"/>
        <w:adjustRightInd w:val="0"/>
        <w:spacing w:line="274" w:lineRule="exact"/>
        <w:ind w:left="23" w:right="40" w:firstLine="862"/>
        <w:jc w:val="both"/>
        <w:rPr>
          <w:rFonts w:ascii="Times New Roman" w:eastAsia="Times New Roman" w:hAnsi="Times New Roman" w:cs="Times New Roman"/>
          <w:color w:val="auto"/>
          <w:sz w:val="26"/>
          <w:szCs w:val="26"/>
        </w:rPr>
      </w:pPr>
      <w:r w:rsidRPr="000511C8">
        <w:rPr>
          <w:rFonts w:ascii="Times New Roman" w:eastAsia="Times New Roman" w:hAnsi="Times New Roman" w:cs="Times New Roman"/>
          <w:color w:val="auto"/>
          <w:sz w:val="26"/>
          <w:szCs w:val="26"/>
        </w:rPr>
        <w:t xml:space="preserve">Финансирование страховой медицинской организации осуществляется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rsidRPr="000511C8">
        <w:rPr>
          <w:rFonts w:ascii="Times New Roman" w:eastAsia="Times New Roman" w:hAnsi="Times New Roman" w:cs="Times New Roman"/>
          <w:color w:val="auto"/>
          <w:sz w:val="26"/>
          <w:szCs w:val="26"/>
        </w:rPr>
        <w:t>подушевых</w:t>
      </w:r>
      <w:proofErr w:type="spellEnd"/>
      <w:r w:rsidRPr="000511C8">
        <w:rPr>
          <w:rFonts w:ascii="Times New Roman" w:eastAsia="Times New Roman" w:hAnsi="Times New Roman" w:cs="Times New Roman"/>
          <w:color w:val="auto"/>
          <w:sz w:val="26"/>
          <w:szCs w:val="26"/>
        </w:rPr>
        <w:t xml:space="preserve"> нормативов в течени</w:t>
      </w:r>
      <w:proofErr w:type="gramStart"/>
      <w:r w:rsidRPr="000511C8">
        <w:rPr>
          <w:rFonts w:ascii="Times New Roman" w:eastAsia="Times New Roman" w:hAnsi="Times New Roman" w:cs="Times New Roman"/>
          <w:color w:val="auto"/>
          <w:sz w:val="26"/>
          <w:szCs w:val="26"/>
        </w:rPr>
        <w:t>и</w:t>
      </w:r>
      <w:proofErr w:type="gramEnd"/>
      <w:r w:rsidRPr="000511C8">
        <w:rPr>
          <w:rFonts w:ascii="Times New Roman" w:eastAsia="Times New Roman" w:hAnsi="Times New Roman" w:cs="Times New Roman"/>
          <w:color w:val="auto"/>
          <w:sz w:val="26"/>
          <w:szCs w:val="26"/>
        </w:rPr>
        <w:t xml:space="preserve"> пяти рабочих дней, одновременно с предоставлением средств на оплату медицинской помощи выдаются средства на расходы</w:t>
      </w:r>
      <w:r w:rsidR="00C27FD5" w:rsidRPr="000511C8">
        <w:rPr>
          <w:rFonts w:ascii="Times New Roman" w:eastAsia="Times New Roman" w:hAnsi="Times New Roman" w:cs="Times New Roman"/>
          <w:color w:val="auto"/>
          <w:sz w:val="26"/>
          <w:szCs w:val="26"/>
        </w:rPr>
        <w:t xml:space="preserve"> на ведение</w:t>
      </w:r>
      <w:r w:rsidRPr="000511C8">
        <w:rPr>
          <w:rFonts w:ascii="Times New Roman" w:eastAsia="Times New Roman" w:hAnsi="Times New Roman" w:cs="Times New Roman"/>
          <w:color w:val="auto"/>
          <w:sz w:val="26"/>
          <w:szCs w:val="26"/>
        </w:rPr>
        <w:t xml:space="preserve"> дела. </w:t>
      </w:r>
    </w:p>
    <w:p w:rsidR="002B4F5D" w:rsidRPr="000511C8" w:rsidRDefault="002B4F5D" w:rsidP="002B4F5D">
      <w:pPr>
        <w:spacing w:line="200" w:lineRule="atLeast"/>
        <w:ind w:firstLine="720"/>
        <w:jc w:val="both"/>
      </w:pPr>
      <w:r w:rsidRPr="000511C8">
        <w:rPr>
          <w:rFonts w:ascii="Times New Roman" w:hAnsi="Times New Roman" w:cs="Times New Roman"/>
          <w:sz w:val="26"/>
          <w:szCs w:val="26"/>
          <w:lang w:val="en-US"/>
        </w:rPr>
        <w:t>C</w:t>
      </w:r>
      <w:proofErr w:type="spellStart"/>
      <w:r w:rsidRPr="000511C8">
        <w:rPr>
          <w:rFonts w:ascii="Times New Roman" w:hAnsi="Times New Roman" w:cs="Times New Roman"/>
          <w:sz w:val="26"/>
          <w:szCs w:val="26"/>
        </w:rPr>
        <w:t>траховая</w:t>
      </w:r>
      <w:proofErr w:type="spellEnd"/>
      <w:r w:rsidRPr="000511C8">
        <w:rPr>
          <w:rFonts w:ascii="Times New Roman" w:hAnsi="Times New Roman" w:cs="Times New Roman"/>
          <w:sz w:val="26"/>
          <w:szCs w:val="26"/>
        </w:rPr>
        <w:t xml:space="preserve"> медицинская организация в соответствии с договором о финансовом обеспечении обязательного медицинского страхования представляет в территориальный фонд</w:t>
      </w:r>
      <w:r w:rsidRPr="000511C8">
        <w:t>:</w:t>
      </w:r>
    </w:p>
    <w:p w:rsidR="002B4F5D" w:rsidRPr="000511C8" w:rsidRDefault="002B4F5D" w:rsidP="002B4F5D">
      <w:pPr>
        <w:jc w:val="both"/>
        <w:rPr>
          <w:rFonts w:ascii="Times New Roman" w:hAnsi="Times New Roman" w:cs="Times New Roman"/>
          <w:color w:val="auto"/>
          <w:sz w:val="26"/>
          <w:szCs w:val="26"/>
        </w:rPr>
      </w:pPr>
      <w:r w:rsidRPr="000511C8">
        <w:rPr>
          <w:rFonts w:ascii="Times New Roman" w:hAnsi="Times New Roman" w:cs="Times New Roman"/>
          <w:sz w:val="26"/>
          <w:szCs w:val="26"/>
        </w:rPr>
        <w:t>1) ежемесячно, не позднее пятого рабочего дня месяца</w:t>
      </w:r>
      <w:r w:rsidRPr="000511C8">
        <w:rPr>
          <w:rFonts w:ascii="Times New Roman" w:hAnsi="Times New Roman" w:cs="Times New Roman"/>
          <w:color w:val="auto"/>
          <w:sz w:val="26"/>
          <w:szCs w:val="26"/>
        </w:rPr>
        <w:t xml:space="preserve">, </w:t>
      </w:r>
      <w:hyperlink r:id="rId50" w:history="1">
        <w:r w:rsidRPr="000511C8">
          <w:rPr>
            <w:rStyle w:val="a3"/>
            <w:rFonts w:ascii="Times New Roman" w:hAnsi="Times New Roman" w:cs="Times New Roman"/>
            <w:color w:val="auto"/>
            <w:sz w:val="26"/>
            <w:szCs w:val="26"/>
            <w:u w:val="none"/>
          </w:rPr>
          <w:t>заявку</w:t>
        </w:r>
      </w:hyperlink>
      <w:r w:rsidRPr="000511C8">
        <w:rPr>
          <w:rFonts w:ascii="Times New Roman" w:hAnsi="Times New Roman" w:cs="Times New Roman"/>
          <w:color w:val="auto"/>
          <w:sz w:val="26"/>
          <w:szCs w:val="26"/>
        </w:rPr>
        <w:t xml:space="preserve"> на получение целевых средств на авансирование оплаты медицинской помощи (далее - заявка на авансирование);</w:t>
      </w:r>
    </w:p>
    <w:p w:rsidR="002B4F5D" w:rsidRPr="000511C8" w:rsidRDefault="002B4F5D" w:rsidP="002B4F5D">
      <w:pPr>
        <w:jc w:val="both"/>
        <w:rPr>
          <w:rFonts w:ascii="Times New Roman" w:hAnsi="Times New Roman" w:cs="Times New Roman"/>
          <w:sz w:val="26"/>
          <w:szCs w:val="26"/>
        </w:rPr>
      </w:pPr>
      <w:r w:rsidRPr="000511C8">
        <w:rPr>
          <w:rFonts w:ascii="Times New Roman" w:hAnsi="Times New Roman" w:cs="Times New Roman"/>
          <w:color w:val="auto"/>
          <w:sz w:val="26"/>
          <w:szCs w:val="26"/>
        </w:rPr>
        <w:t xml:space="preserve">2) ежемесячно, не позднее пятнадцатого рабочего дня месяца, следующего за </w:t>
      </w:r>
      <w:proofErr w:type="gramStart"/>
      <w:r w:rsidRPr="000511C8">
        <w:rPr>
          <w:rFonts w:ascii="Times New Roman" w:hAnsi="Times New Roman" w:cs="Times New Roman"/>
          <w:color w:val="auto"/>
          <w:sz w:val="26"/>
          <w:szCs w:val="26"/>
        </w:rPr>
        <w:t>отчетным</w:t>
      </w:r>
      <w:proofErr w:type="gramEnd"/>
      <w:r w:rsidRPr="000511C8">
        <w:rPr>
          <w:rFonts w:ascii="Times New Roman" w:hAnsi="Times New Roman" w:cs="Times New Roman"/>
          <w:color w:val="auto"/>
          <w:sz w:val="26"/>
          <w:szCs w:val="26"/>
        </w:rPr>
        <w:t xml:space="preserve">, </w:t>
      </w:r>
      <w:hyperlink r:id="rId51" w:history="1">
        <w:r w:rsidRPr="000511C8">
          <w:rPr>
            <w:rStyle w:val="a3"/>
            <w:rFonts w:ascii="Times New Roman" w:hAnsi="Times New Roman" w:cs="Times New Roman"/>
            <w:color w:val="auto"/>
            <w:sz w:val="26"/>
            <w:szCs w:val="26"/>
            <w:u w:val="none"/>
          </w:rPr>
          <w:t>заявку</w:t>
        </w:r>
      </w:hyperlink>
      <w:r w:rsidRPr="000511C8">
        <w:rPr>
          <w:rFonts w:ascii="Times New Roman" w:hAnsi="Times New Roman" w:cs="Times New Roman"/>
          <w:color w:val="auto"/>
          <w:sz w:val="26"/>
          <w:szCs w:val="26"/>
        </w:rPr>
        <w:t xml:space="preserve"> на получение целевых средств на оплату счетов за оказанную медицинскую помощь (далее - заявка на получение средств на оплату счетов) для </w:t>
      </w:r>
      <w:r w:rsidRPr="000511C8">
        <w:rPr>
          <w:rFonts w:ascii="Times New Roman" w:hAnsi="Times New Roman" w:cs="Times New Roman"/>
          <w:sz w:val="26"/>
          <w:szCs w:val="26"/>
        </w:rPr>
        <w:t>проведения окончательного расчета с медицинскими организациями.</w:t>
      </w:r>
    </w:p>
    <w:p w:rsidR="002B4F5D" w:rsidRPr="000511C8" w:rsidRDefault="002B4F5D" w:rsidP="002B4F5D">
      <w:pPr>
        <w:ind w:firstLine="720"/>
        <w:jc w:val="both"/>
        <w:rPr>
          <w:rFonts w:ascii="Times New Roman" w:hAnsi="Times New Roman" w:cs="Times New Roman"/>
          <w:sz w:val="26"/>
          <w:szCs w:val="26"/>
        </w:rPr>
      </w:pPr>
      <w:r w:rsidRPr="000511C8">
        <w:rPr>
          <w:rFonts w:ascii="Times New Roman" w:hAnsi="Times New Roman" w:cs="Times New Roman"/>
          <w:sz w:val="26"/>
          <w:szCs w:val="26"/>
        </w:rPr>
        <w:t>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2B4F5D" w:rsidRPr="000511C8" w:rsidRDefault="002B4F5D" w:rsidP="002B4F5D">
      <w:pPr>
        <w:ind w:firstLine="720"/>
        <w:jc w:val="both"/>
        <w:rPr>
          <w:rFonts w:ascii="Times New Roman" w:hAnsi="Times New Roman" w:cs="Times New Roman"/>
          <w:sz w:val="26"/>
          <w:szCs w:val="26"/>
        </w:rPr>
      </w:pPr>
      <w:proofErr w:type="gramStart"/>
      <w:r w:rsidRPr="000511C8">
        <w:rPr>
          <w:rFonts w:ascii="Times New Roman" w:hAnsi="Times New Roman" w:cs="Times New Roman"/>
          <w:sz w:val="26"/>
          <w:szCs w:val="26"/>
        </w:rPr>
        <w:t xml:space="preserve">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w:t>
      </w:r>
      <w:r w:rsidRPr="000511C8">
        <w:rPr>
          <w:rFonts w:ascii="Times New Roman" w:hAnsi="Times New Roman" w:cs="Times New Roman"/>
          <w:sz w:val="26"/>
          <w:szCs w:val="26"/>
        </w:rPr>
        <w:lastRenderedPageBreak/>
        <w:t>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w:t>
      </w:r>
      <w:proofErr w:type="gramEnd"/>
      <w:r w:rsidRPr="000511C8">
        <w:rPr>
          <w:rFonts w:ascii="Times New Roman" w:hAnsi="Times New Roman" w:cs="Times New Roman"/>
          <w:sz w:val="26"/>
          <w:szCs w:val="26"/>
        </w:rPr>
        <w:t xml:space="preserve">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и суммы авансирования.</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Сумма авансирования, указанная в заявке на авансирование, не может превышать 50 процентов размера финансового обеспечения страховой медицинской организации, на месяц, предшествующий месяцу направления заявки на авансирование.</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территориальным фондом страховой медицинской организации на основании заявки на авансирование, может составлять до 100 процентов размера финансового обеспечения страховой медицинской организации, на месяц, предшествующий месяцу направления заявки на авансирование.</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В заявку на получение средств на оплату счетов включается объем сре</w:t>
      </w:r>
      <w:proofErr w:type="gramStart"/>
      <w:r w:rsidRPr="000511C8">
        <w:rPr>
          <w:rFonts w:ascii="Times New Roman" w:hAnsi="Times New Roman" w:cs="Times New Roman"/>
          <w:sz w:val="26"/>
          <w:szCs w:val="26"/>
        </w:rPr>
        <w:t>дств дл</w:t>
      </w:r>
      <w:proofErr w:type="gramEnd"/>
      <w:r w:rsidRPr="000511C8">
        <w:rPr>
          <w:rFonts w:ascii="Times New Roman" w:hAnsi="Times New Roman" w:cs="Times New Roman"/>
          <w:sz w:val="26"/>
          <w:szCs w:val="26"/>
        </w:rPr>
        <w:t xml:space="preserve">я оплаты медицинской помощи за отчетный месяц, определенный территориальным фондом с учетом дифференцированных </w:t>
      </w:r>
      <w:proofErr w:type="spellStart"/>
      <w:r w:rsidRPr="000511C8">
        <w:rPr>
          <w:rFonts w:ascii="Times New Roman" w:hAnsi="Times New Roman" w:cs="Times New Roman"/>
          <w:sz w:val="26"/>
          <w:szCs w:val="26"/>
        </w:rPr>
        <w:t>подушевых</w:t>
      </w:r>
      <w:proofErr w:type="spellEnd"/>
      <w:r w:rsidRPr="000511C8">
        <w:rPr>
          <w:rFonts w:ascii="Times New Roman" w:hAnsi="Times New Roman" w:cs="Times New Roman"/>
          <w:sz w:val="26"/>
          <w:szCs w:val="26"/>
        </w:rPr>
        <w:t xml:space="preserve"> нормативов финансового обеспечения обязательного медицинского страхования (далее - дифференцированные </w:t>
      </w:r>
      <w:proofErr w:type="spellStart"/>
      <w:r w:rsidRPr="000511C8">
        <w:rPr>
          <w:rFonts w:ascii="Times New Roman" w:hAnsi="Times New Roman" w:cs="Times New Roman"/>
          <w:sz w:val="26"/>
          <w:szCs w:val="26"/>
        </w:rPr>
        <w:t>подушевые</w:t>
      </w:r>
      <w:proofErr w:type="spellEnd"/>
      <w:r w:rsidRPr="000511C8">
        <w:rPr>
          <w:rFonts w:ascii="Times New Roman" w:hAnsi="Times New Roman" w:cs="Times New Roman"/>
          <w:sz w:val="26"/>
          <w:szCs w:val="26"/>
        </w:rPr>
        <w:t xml:space="preserve"> нормативы), за исключением средств, направленных в страховую медицинскую организацию в отчетном месяце в порядке авансирования. </w:t>
      </w:r>
      <w:proofErr w:type="gramStart"/>
      <w:r w:rsidRPr="000511C8">
        <w:rPr>
          <w:rFonts w:ascii="Times New Roman" w:hAnsi="Times New Roman" w:cs="Times New Roman"/>
          <w:sz w:val="26"/>
          <w:szCs w:val="26"/>
        </w:rPr>
        <w:t>В случае недостатка указанного объема средств для оплаты медицинской помощи в отчетном месяце заявка на получение средств на оплату</w:t>
      </w:r>
      <w:proofErr w:type="gramEnd"/>
      <w:r w:rsidRPr="000511C8">
        <w:rPr>
          <w:rFonts w:ascii="Times New Roman" w:hAnsi="Times New Roman" w:cs="Times New Roman"/>
          <w:sz w:val="26"/>
          <w:szCs w:val="26"/>
        </w:rPr>
        <w:t xml:space="preserve"> счетов увеличивается в пределах остатка целевых средств, возвращенных страховой медицинской организацией в территориальный фонд в предыдущие периоды.</w:t>
      </w:r>
    </w:p>
    <w:p w:rsidR="007003DF" w:rsidRPr="000511C8" w:rsidRDefault="000511C8" w:rsidP="007003DF">
      <w:pPr>
        <w:ind w:firstLine="720"/>
        <w:jc w:val="both"/>
        <w:rPr>
          <w:rFonts w:ascii="Times New Roman" w:hAnsi="Times New Roman" w:cs="Times New Roman"/>
          <w:sz w:val="26"/>
          <w:szCs w:val="26"/>
        </w:rPr>
      </w:pPr>
      <w:hyperlink r:id="rId52" w:history="1">
        <w:r w:rsidR="007003DF" w:rsidRPr="000511C8">
          <w:rPr>
            <w:rStyle w:val="a3"/>
            <w:rFonts w:ascii="Times New Roman" w:hAnsi="Times New Roman" w:cs="Times New Roman"/>
            <w:color w:val="auto"/>
            <w:sz w:val="26"/>
            <w:szCs w:val="26"/>
            <w:u w:val="none"/>
          </w:rPr>
          <w:t>Заявка</w:t>
        </w:r>
      </w:hyperlink>
      <w:r w:rsidR="007003DF" w:rsidRPr="000511C8">
        <w:rPr>
          <w:rFonts w:ascii="Times New Roman" w:hAnsi="Times New Roman" w:cs="Times New Roman"/>
          <w:sz w:val="26"/>
          <w:szCs w:val="26"/>
        </w:rPr>
        <w:t xml:space="preserve"> на получение средств на оплату счетов включает в себя следующие сведения:</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1) сведения о страховой медицинской организации;</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2) сведения о территориальном фонде;</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3) период, за который составляется заявка на получение средств на оплату счетов;</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4) реквизиты договора о финансовом обеспечении обязательного медицинского страхования;</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 xml:space="preserve">6) размер финансового обеспечения страховой медицинской организации, утвержденный территориальным фондом по дифференцированным </w:t>
      </w:r>
      <w:proofErr w:type="spellStart"/>
      <w:r w:rsidRPr="000511C8">
        <w:rPr>
          <w:rFonts w:ascii="Times New Roman" w:hAnsi="Times New Roman" w:cs="Times New Roman"/>
          <w:sz w:val="26"/>
          <w:szCs w:val="26"/>
        </w:rPr>
        <w:t>подушевым</w:t>
      </w:r>
      <w:proofErr w:type="spellEnd"/>
      <w:r w:rsidRPr="000511C8">
        <w:rPr>
          <w:rFonts w:ascii="Times New Roman" w:hAnsi="Times New Roman" w:cs="Times New Roman"/>
          <w:sz w:val="26"/>
          <w:szCs w:val="26"/>
        </w:rPr>
        <w:t xml:space="preserve"> нормативам;</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7) сумму средств, полученных страховой медицинской организацией по заявке на авансирование за отчетный месяц;</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 xml:space="preserve">8) объем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и штрафов, выставленных по результатам проведенного медико-экономического контроля, и с учетом средств авансирования, предоставленного медицинским организациям, а </w:t>
      </w:r>
      <w:proofErr w:type="gramStart"/>
      <w:r w:rsidRPr="000511C8">
        <w:rPr>
          <w:rFonts w:ascii="Times New Roman" w:hAnsi="Times New Roman" w:cs="Times New Roman"/>
          <w:sz w:val="26"/>
          <w:szCs w:val="26"/>
        </w:rPr>
        <w:t>также</w:t>
      </w:r>
      <w:proofErr w:type="gramEnd"/>
      <w:r w:rsidRPr="000511C8">
        <w:rPr>
          <w:rFonts w:ascii="Times New Roman" w:hAnsi="Times New Roman" w:cs="Times New Roman"/>
          <w:sz w:val="26"/>
          <w:szCs w:val="26"/>
        </w:rPr>
        <w:t xml:space="preserve"> в том числе объем средств по </w:t>
      </w:r>
      <w:r w:rsidRPr="000511C8">
        <w:rPr>
          <w:rFonts w:ascii="Times New Roman" w:hAnsi="Times New Roman" w:cs="Times New Roman"/>
          <w:sz w:val="26"/>
          <w:szCs w:val="26"/>
        </w:rPr>
        <w:lastRenderedPageBreak/>
        <w:t>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социального страхования Российской Федерации;</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социального страхования Российской Федерации, в предшествующих периодах;</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 xml:space="preserve">12) сумма по применяемым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w:t>
      </w:r>
      <w:proofErr w:type="gramStart"/>
      <w:r w:rsidRPr="000511C8">
        <w:rPr>
          <w:rFonts w:ascii="Times New Roman" w:hAnsi="Times New Roman" w:cs="Times New Roman"/>
          <w:sz w:val="26"/>
          <w:szCs w:val="26"/>
        </w:rPr>
        <w:t>сумма по применяемым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том числе нарастающим итогом с начала финансового года;</w:t>
      </w:r>
      <w:proofErr w:type="gramEnd"/>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и нарастающим итогом с начала финансового года (не учтенных в </w:t>
      </w:r>
      <w:hyperlink r:id="rId53" w:history="1">
        <w:r w:rsidRPr="000511C8">
          <w:rPr>
            <w:rStyle w:val="a3"/>
            <w:rFonts w:ascii="Times New Roman" w:hAnsi="Times New Roman" w:cs="Times New Roman"/>
            <w:color w:val="auto"/>
            <w:sz w:val="26"/>
            <w:szCs w:val="26"/>
            <w:u w:val="none"/>
          </w:rPr>
          <w:t>подпунктах 8</w:t>
        </w:r>
      </w:hyperlink>
      <w:r w:rsidRPr="000511C8">
        <w:rPr>
          <w:rFonts w:ascii="Times New Roman" w:hAnsi="Times New Roman" w:cs="Times New Roman"/>
          <w:color w:val="auto"/>
          <w:sz w:val="26"/>
          <w:szCs w:val="26"/>
        </w:rPr>
        <w:t xml:space="preserve"> и </w:t>
      </w:r>
      <w:hyperlink r:id="rId54" w:history="1">
        <w:r w:rsidRPr="000511C8">
          <w:rPr>
            <w:rStyle w:val="a3"/>
            <w:rFonts w:ascii="Times New Roman" w:hAnsi="Times New Roman" w:cs="Times New Roman"/>
            <w:color w:val="auto"/>
            <w:sz w:val="26"/>
            <w:szCs w:val="26"/>
            <w:u w:val="none"/>
          </w:rPr>
          <w:t>11</w:t>
        </w:r>
      </w:hyperlink>
      <w:r w:rsidRPr="000511C8">
        <w:rPr>
          <w:rFonts w:ascii="Times New Roman" w:hAnsi="Times New Roman" w:cs="Times New Roman"/>
          <w:color w:val="auto"/>
          <w:sz w:val="26"/>
          <w:szCs w:val="26"/>
        </w:rPr>
        <w:t xml:space="preserve"> н</w:t>
      </w:r>
      <w:r w:rsidRPr="000511C8">
        <w:rPr>
          <w:rFonts w:ascii="Times New Roman" w:hAnsi="Times New Roman" w:cs="Times New Roman"/>
          <w:sz w:val="26"/>
          <w:szCs w:val="26"/>
        </w:rPr>
        <w:t>астоящего пункта);</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14) сумма полученных от медицинских организаций возвратов средств обязательного медицинского страхования за отчетный период;</w:t>
      </w:r>
    </w:p>
    <w:p w:rsidR="007003DF" w:rsidRPr="000511C8" w:rsidRDefault="007003DF" w:rsidP="007003DF">
      <w:pPr>
        <w:ind w:firstLine="720"/>
        <w:jc w:val="both"/>
        <w:rPr>
          <w:rFonts w:ascii="Times New Roman" w:hAnsi="Times New Roman" w:cs="Times New Roman"/>
          <w:sz w:val="26"/>
          <w:szCs w:val="26"/>
        </w:rPr>
      </w:pPr>
      <w:proofErr w:type="gramStart"/>
      <w:r w:rsidRPr="000511C8">
        <w:rPr>
          <w:rFonts w:ascii="Times New Roman" w:hAnsi="Times New Roman" w:cs="Times New Roman"/>
          <w:sz w:val="26"/>
          <w:szCs w:val="26"/>
        </w:rP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и нарастающим итогом с начала финансового года, в том числе сумма авансирования, которая будет возвращена страховой медицинской организацией в территориальный фонд в последующих периодах, и сумма авансирования, которая будет учитываться при оплате счетов за оказанную медицинскую помощь в</w:t>
      </w:r>
      <w:proofErr w:type="gramEnd"/>
      <w:r w:rsidRPr="000511C8">
        <w:rPr>
          <w:rFonts w:ascii="Times New Roman" w:hAnsi="Times New Roman" w:cs="Times New Roman"/>
          <w:sz w:val="26"/>
          <w:szCs w:val="26"/>
        </w:rPr>
        <w:t xml:space="preserve"> последующих </w:t>
      </w:r>
      <w:proofErr w:type="gramStart"/>
      <w:r w:rsidRPr="000511C8">
        <w:rPr>
          <w:rFonts w:ascii="Times New Roman" w:hAnsi="Times New Roman" w:cs="Times New Roman"/>
          <w:sz w:val="26"/>
          <w:szCs w:val="26"/>
        </w:rPr>
        <w:t>периодах</w:t>
      </w:r>
      <w:proofErr w:type="gramEnd"/>
      <w:r w:rsidRPr="000511C8">
        <w:rPr>
          <w:rFonts w:ascii="Times New Roman" w:hAnsi="Times New Roman" w:cs="Times New Roman"/>
          <w:sz w:val="26"/>
          <w:szCs w:val="26"/>
        </w:rPr>
        <w:t>;</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16) размер сре</w:t>
      </w:r>
      <w:proofErr w:type="gramStart"/>
      <w:r w:rsidRPr="000511C8">
        <w:rPr>
          <w:rFonts w:ascii="Times New Roman" w:hAnsi="Times New Roman" w:cs="Times New Roman"/>
          <w:sz w:val="26"/>
          <w:szCs w:val="26"/>
        </w:rPr>
        <w:t>дств дл</w:t>
      </w:r>
      <w:proofErr w:type="gramEnd"/>
      <w:r w:rsidRPr="000511C8">
        <w:rPr>
          <w:rFonts w:ascii="Times New Roman" w:hAnsi="Times New Roman" w:cs="Times New Roman"/>
          <w:sz w:val="26"/>
          <w:szCs w:val="26"/>
        </w:rPr>
        <w:t xml:space="preserve">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(заполняется в случае недостатка средств, поступивших по дифференцированным </w:t>
      </w:r>
      <w:proofErr w:type="spellStart"/>
      <w:r w:rsidRPr="000511C8">
        <w:rPr>
          <w:rFonts w:ascii="Times New Roman" w:hAnsi="Times New Roman" w:cs="Times New Roman"/>
          <w:sz w:val="26"/>
          <w:szCs w:val="26"/>
        </w:rPr>
        <w:t>подушевым</w:t>
      </w:r>
      <w:proofErr w:type="spellEnd"/>
      <w:r w:rsidRPr="000511C8">
        <w:rPr>
          <w:rFonts w:ascii="Times New Roman" w:hAnsi="Times New Roman" w:cs="Times New Roman"/>
          <w:sz w:val="26"/>
          <w:szCs w:val="26"/>
        </w:rPr>
        <w:t xml:space="preserve"> нормативам);</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17) дата составления заявки на получение средств на оплату счетов.</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К заявке на получение средств на оплату счетов страховой медицинской организацией прилагается реестр, в разрезе медицинских организаций.</w:t>
      </w:r>
    </w:p>
    <w:p w:rsidR="007003DF" w:rsidRPr="000511C8" w:rsidRDefault="007003DF" w:rsidP="007003DF">
      <w:pPr>
        <w:ind w:firstLine="720"/>
        <w:jc w:val="both"/>
        <w:rPr>
          <w:rFonts w:ascii="Times New Roman" w:hAnsi="Times New Roman" w:cs="Times New Roman"/>
          <w:sz w:val="26"/>
          <w:szCs w:val="26"/>
        </w:rPr>
      </w:pPr>
      <w:proofErr w:type="gramStart"/>
      <w:r w:rsidRPr="000511C8">
        <w:rPr>
          <w:rFonts w:ascii="Times New Roman" w:hAnsi="Times New Roman" w:cs="Times New Roman"/>
          <w:sz w:val="26"/>
          <w:szCs w:val="26"/>
        </w:rPr>
        <w:t xml:space="preserve">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(или иным должностным лицом, на которое </w:t>
      </w:r>
      <w:r w:rsidRPr="000511C8">
        <w:rPr>
          <w:rFonts w:ascii="Times New Roman" w:hAnsi="Times New Roman" w:cs="Times New Roman"/>
          <w:sz w:val="26"/>
          <w:szCs w:val="26"/>
        </w:rPr>
        <w:lastRenderedPageBreak/>
        <w:t>возлагается ведение бухгалтерского учета)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w:t>
      </w:r>
      <w:proofErr w:type="gramEnd"/>
      <w:r w:rsidRPr="000511C8">
        <w:rPr>
          <w:rFonts w:ascii="Times New Roman" w:hAnsi="Times New Roman" w:cs="Times New Roman"/>
          <w:sz w:val="26"/>
          <w:szCs w:val="26"/>
        </w:rPr>
        <w:t xml:space="preserve"> медицинской организации (при наличии).</w:t>
      </w:r>
    </w:p>
    <w:p w:rsidR="007003DF" w:rsidRPr="000511C8" w:rsidRDefault="007003DF" w:rsidP="007003DF">
      <w:pPr>
        <w:ind w:firstLine="720"/>
        <w:jc w:val="both"/>
        <w:rPr>
          <w:rFonts w:ascii="Times New Roman" w:hAnsi="Times New Roman" w:cs="Times New Roman"/>
          <w:sz w:val="26"/>
          <w:szCs w:val="26"/>
        </w:rPr>
      </w:pPr>
      <w:proofErr w:type="gramStart"/>
      <w:r w:rsidRPr="000511C8">
        <w:rPr>
          <w:rFonts w:ascii="Times New Roman" w:hAnsi="Times New Roman" w:cs="Times New Roman"/>
          <w:sz w:val="26"/>
          <w:szCs w:val="26"/>
        </w:rPr>
        <w:t>Территориальный фонд в течение пяти рабочих дней со дня получения счетов и реестров счетов на оплату медицинской помощи от медицинских организаций обеспечивает направление не отклоненных территориальным фондом по результатам медико-экономического контроля счетов и реестров счетов на оплату медицинской помощи по территориальной программе, а также сведения о результатах указанного медико-экономического контроля в страховые медицинские организации согласно страховой принадлежности застрахованных лиц.</w:t>
      </w:r>
      <w:proofErr w:type="gramEnd"/>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Территориальный фонд осуществляет перечисление целевых сре</w:t>
      </w:r>
      <w:proofErr w:type="gramStart"/>
      <w:r w:rsidRPr="000511C8">
        <w:rPr>
          <w:rFonts w:ascii="Times New Roman" w:hAnsi="Times New Roman" w:cs="Times New Roman"/>
          <w:sz w:val="26"/>
          <w:szCs w:val="26"/>
        </w:rPr>
        <w:t>дств в стр</w:t>
      </w:r>
      <w:proofErr w:type="gramEnd"/>
      <w:r w:rsidRPr="000511C8">
        <w:rPr>
          <w:rFonts w:ascii="Times New Roman" w:hAnsi="Times New Roman" w:cs="Times New Roman"/>
          <w:sz w:val="26"/>
          <w:szCs w:val="26"/>
        </w:rPr>
        <w:t>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1) со дня получения заявки на авансирование, в размере, указанном в заявке на авансирование, но не более 50 процентов от размера финансового обеспечения страховой медицинской организации, на месяц, предшествующий месяцу направления заявки на авансирование;</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w:t>
      </w:r>
      <w:proofErr w:type="spellStart"/>
      <w:r w:rsidRPr="000511C8">
        <w:rPr>
          <w:rFonts w:ascii="Times New Roman" w:hAnsi="Times New Roman" w:cs="Times New Roman"/>
          <w:sz w:val="26"/>
          <w:szCs w:val="26"/>
        </w:rPr>
        <w:t>подушевых</w:t>
      </w:r>
      <w:proofErr w:type="spellEnd"/>
      <w:r w:rsidRPr="000511C8">
        <w:rPr>
          <w:rFonts w:ascii="Times New Roman" w:hAnsi="Times New Roman" w:cs="Times New Roman"/>
          <w:sz w:val="26"/>
          <w:szCs w:val="26"/>
        </w:rPr>
        <w:t xml:space="preserve"> нормативов (с учетом остатка целевых средств, возвращенных в территориальный фонд в предыдущие периоды).</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7003DF" w:rsidRPr="000511C8" w:rsidRDefault="007003DF" w:rsidP="007003DF">
      <w:pPr>
        <w:ind w:firstLine="720"/>
        <w:jc w:val="both"/>
        <w:rPr>
          <w:rFonts w:ascii="Times New Roman" w:hAnsi="Times New Roman" w:cs="Times New Roman"/>
          <w:sz w:val="26"/>
          <w:szCs w:val="26"/>
        </w:rPr>
      </w:pPr>
      <w:proofErr w:type="gramStart"/>
      <w:r w:rsidRPr="000511C8">
        <w:rPr>
          <w:rFonts w:ascii="Times New Roman" w:hAnsi="Times New Roman" w:cs="Times New Roman"/>
          <w:sz w:val="26"/>
          <w:szCs w:val="26"/>
        </w:rPr>
        <w:t>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w:t>
      </w:r>
      <w:proofErr w:type="gramEnd"/>
      <w:r w:rsidRPr="000511C8">
        <w:rPr>
          <w:rFonts w:ascii="Times New Roman" w:hAnsi="Times New Roman" w:cs="Times New Roman"/>
          <w:sz w:val="26"/>
          <w:szCs w:val="26"/>
        </w:rPr>
        <w:t xml:space="preserve"> </w:t>
      </w:r>
      <w:proofErr w:type="gramStart"/>
      <w:r w:rsidRPr="000511C8">
        <w:rPr>
          <w:rFonts w:ascii="Times New Roman" w:hAnsi="Times New Roman" w:cs="Times New Roman"/>
          <w:sz w:val="26"/>
          <w:szCs w:val="26"/>
        </w:rPr>
        <w:t>страховой медицинской организацией уменьшается сумма аванса, представляемого страховой медицинской организацией в следующем периоде,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roofErr w:type="gramEnd"/>
    </w:p>
    <w:p w:rsidR="007003DF" w:rsidRPr="000511C8" w:rsidRDefault="007003DF" w:rsidP="007003DF">
      <w:pPr>
        <w:ind w:firstLine="720"/>
        <w:jc w:val="both"/>
        <w:rPr>
          <w:rFonts w:ascii="Times New Roman" w:hAnsi="Times New Roman" w:cs="Times New Roman"/>
          <w:sz w:val="26"/>
          <w:szCs w:val="26"/>
        </w:rPr>
      </w:pPr>
      <w:proofErr w:type="gramStart"/>
      <w:r w:rsidRPr="000511C8">
        <w:rPr>
          <w:rFonts w:ascii="Times New Roman" w:hAnsi="Times New Roman" w:cs="Times New Roman"/>
          <w:sz w:val="26"/>
          <w:szCs w:val="26"/>
        </w:rPr>
        <w:t xml:space="preserve">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w:t>
      </w:r>
      <w:proofErr w:type="spellStart"/>
      <w:r w:rsidRPr="000511C8">
        <w:rPr>
          <w:rFonts w:ascii="Times New Roman" w:hAnsi="Times New Roman" w:cs="Times New Roman"/>
          <w:sz w:val="26"/>
          <w:szCs w:val="26"/>
        </w:rPr>
        <w:t>подушевых</w:t>
      </w:r>
      <w:proofErr w:type="spellEnd"/>
      <w:r w:rsidRPr="000511C8">
        <w:rPr>
          <w:rFonts w:ascii="Times New Roman" w:hAnsi="Times New Roman" w:cs="Times New Roman"/>
          <w:sz w:val="26"/>
          <w:szCs w:val="26"/>
        </w:rPr>
        <w:t xml:space="preserve"> нормативов.</w:t>
      </w:r>
      <w:proofErr w:type="gramEnd"/>
      <w:r w:rsidRPr="000511C8">
        <w:rPr>
          <w:rFonts w:ascii="Times New Roman" w:hAnsi="Times New Roman" w:cs="Times New Roman"/>
          <w:sz w:val="26"/>
          <w:szCs w:val="26"/>
        </w:rPr>
        <w:t xml:space="preserve"> Средства, предназначенные на расходы на ведение дела, с указанных сре</w:t>
      </w:r>
      <w:proofErr w:type="gramStart"/>
      <w:r w:rsidRPr="000511C8">
        <w:rPr>
          <w:rFonts w:ascii="Times New Roman" w:hAnsi="Times New Roman" w:cs="Times New Roman"/>
          <w:sz w:val="26"/>
          <w:szCs w:val="26"/>
        </w:rPr>
        <w:t>дств стр</w:t>
      </w:r>
      <w:proofErr w:type="gramEnd"/>
      <w:r w:rsidRPr="000511C8">
        <w:rPr>
          <w:rFonts w:ascii="Times New Roman" w:hAnsi="Times New Roman" w:cs="Times New Roman"/>
          <w:sz w:val="26"/>
          <w:szCs w:val="26"/>
        </w:rPr>
        <w:t>аховой медицинской организации не направляются. На указанные цели страховой медицинской организацией может быть также заявлена сумма средств, подлежащая возврату страховой медицинской организацией в территориальный фонд.</w:t>
      </w:r>
    </w:p>
    <w:p w:rsidR="007003DF" w:rsidRPr="000511C8" w:rsidRDefault="007003DF" w:rsidP="007003DF">
      <w:pPr>
        <w:ind w:firstLine="720"/>
        <w:jc w:val="both"/>
        <w:rPr>
          <w:rFonts w:ascii="Times New Roman" w:hAnsi="Times New Roman" w:cs="Times New Roman"/>
          <w:sz w:val="26"/>
          <w:szCs w:val="26"/>
        </w:rPr>
      </w:pPr>
      <w:proofErr w:type="gramStart"/>
      <w:r w:rsidRPr="000511C8">
        <w:rPr>
          <w:rFonts w:ascii="Times New Roman" w:hAnsi="Times New Roman" w:cs="Times New Roman"/>
          <w:sz w:val="26"/>
          <w:szCs w:val="26"/>
        </w:rPr>
        <w:lastRenderedPageBreak/>
        <w:t xml:space="preserve">При превышении объема средств, необходимых для оплаты медицинской помощи за отчетный месяц по представленным счетам на оплату медицинской помощи над размером финансового обеспечения, утвержденным территориальным фондом для страховой медицинской организации по </w:t>
      </w:r>
      <w:proofErr w:type="spellStart"/>
      <w:r w:rsidRPr="000511C8">
        <w:rPr>
          <w:rFonts w:ascii="Times New Roman" w:hAnsi="Times New Roman" w:cs="Times New Roman"/>
          <w:sz w:val="26"/>
          <w:szCs w:val="26"/>
        </w:rPr>
        <w:t>подушевым</w:t>
      </w:r>
      <w:proofErr w:type="spellEnd"/>
      <w:r w:rsidRPr="000511C8">
        <w:rPr>
          <w:rFonts w:ascii="Times New Roman" w:hAnsi="Times New Roman" w:cs="Times New Roman"/>
          <w:sz w:val="26"/>
          <w:szCs w:val="26"/>
        </w:rPr>
        <w:t xml:space="preserve"> нормативам, с учетом остатка целевых средств, возвращенных или подлежащих возврату страховой медицинской организацией в территориальный фонд в (за) предшествующие периоды, страховая медицинская организация вправе обратиться в территориальный фонд</w:t>
      </w:r>
      <w:proofErr w:type="gramEnd"/>
      <w:r w:rsidRPr="000511C8">
        <w:rPr>
          <w:rFonts w:ascii="Times New Roman" w:hAnsi="Times New Roman" w:cs="Times New Roman"/>
          <w:sz w:val="26"/>
          <w:szCs w:val="26"/>
        </w:rPr>
        <w:t xml:space="preserve"> за предоставлением сре</w:t>
      </w:r>
      <w:proofErr w:type="gramStart"/>
      <w:r w:rsidRPr="000511C8">
        <w:rPr>
          <w:rFonts w:ascii="Times New Roman" w:hAnsi="Times New Roman" w:cs="Times New Roman"/>
          <w:sz w:val="26"/>
          <w:szCs w:val="26"/>
        </w:rPr>
        <w:t>дств дл</w:t>
      </w:r>
      <w:proofErr w:type="gramEnd"/>
      <w:r w:rsidRPr="000511C8">
        <w:rPr>
          <w:rFonts w:ascii="Times New Roman" w:hAnsi="Times New Roman" w:cs="Times New Roman"/>
          <w:sz w:val="26"/>
          <w:szCs w:val="26"/>
        </w:rPr>
        <w:t>я оплаты медицинской помощи из нормированного страхового запаса территориального фонда.</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w:t>
      </w:r>
      <w:proofErr w:type="gramStart"/>
      <w:r w:rsidRPr="000511C8">
        <w:rPr>
          <w:rFonts w:ascii="Times New Roman" w:hAnsi="Times New Roman" w:cs="Times New Roman"/>
          <w:sz w:val="26"/>
          <w:szCs w:val="26"/>
        </w:rPr>
        <w:t>с даты получения</w:t>
      </w:r>
      <w:proofErr w:type="gramEnd"/>
      <w:r w:rsidRPr="000511C8">
        <w:rPr>
          <w:rFonts w:ascii="Times New Roman" w:hAnsi="Times New Roman" w:cs="Times New Roman"/>
          <w:sz w:val="26"/>
          <w:szCs w:val="26"/>
        </w:rPr>
        <w:t xml:space="preserve"> от территориального фонда счетов и реестров счетов на оплату медицинской помощи.</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7003DF" w:rsidRPr="000511C8" w:rsidRDefault="007003DF" w:rsidP="007003DF">
      <w:pPr>
        <w:ind w:firstLine="720"/>
        <w:jc w:val="both"/>
        <w:rPr>
          <w:rFonts w:ascii="Times New Roman" w:hAnsi="Times New Roman" w:cs="Times New Roman"/>
          <w:sz w:val="26"/>
          <w:szCs w:val="26"/>
        </w:rPr>
      </w:pPr>
      <w:proofErr w:type="gramStart"/>
      <w:r w:rsidRPr="000511C8">
        <w:rPr>
          <w:rFonts w:ascii="Times New Roman" w:hAnsi="Times New Roman" w:cs="Times New Roman"/>
          <w:sz w:val="26"/>
          <w:szCs w:val="26"/>
        </w:rP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55" w:history="1">
        <w:r w:rsidRPr="000511C8">
          <w:rPr>
            <w:rStyle w:val="a3"/>
            <w:rFonts w:ascii="Times New Roman" w:hAnsi="Times New Roman" w:cs="Times New Roman"/>
            <w:sz w:val="26"/>
            <w:szCs w:val="26"/>
          </w:rPr>
          <w:t>статьей 41</w:t>
        </w:r>
      </w:hyperlink>
      <w:r w:rsidRPr="000511C8">
        <w:rPr>
          <w:rFonts w:ascii="Times New Roman" w:hAnsi="Times New Roman" w:cs="Times New Roman"/>
          <w:sz w:val="26"/>
          <w:szCs w:val="26"/>
        </w:rPr>
        <w:t xml:space="preserve"> Федерального закона и по средствам авансирования оказания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roofErr w:type="gramEnd"/>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 xml:space="preserve">4) </w:t>
      </w:r>
      <w:proofErr w:type="gramStart"/>
      <w:r w:rsidRPr="000511C8">
        <w:rPr>
          <w:rFonts w:ascii="Times New Roman" w:hAnsi="Times New Roman" w:cs="Times New Roman"/>
          <w:sz w:val="26"/>
          <w:szCs w:val="26"/>
        </w:rPr>
        <w:t>подлежащем</w:t>
      </w:r>
      <w:proofErr w:type="gramEnd"/>
      <w:r w:rsidRPr="000511C8">
        <w:rPr>
          <w:rFonts w:ascii="Times New Roman" w:hAnsi="Times New Roman" w:cs="Times New Roman"/>
          <w:sz w:val="26"/>
          <w:szCs w:val="26"/>
        </w:rPr>
        <w:t xml:space="preserve">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 xml:space="preserve">5) </w:t>
      </w:r>
      <w:proofErr w:type="gramStart"/>
      <w:r w:rsidRPr="000511C8">
        <w:rPr>
          <w:rFonts w:ascii="Times New Roman" w:hAnsi="Times New Roman" w:cs="Times New Roman"/>
          <w:sz w:val="26"/>
          <w:szCs w:val="26"/>
        </w:rPr>
        <w:t>размере</w:t>
      </w:r>
      <w:proofErr w:type="gramEnd"/>
      <w:r w:rsidRPr="000511C8">
        <w:rPr>
          <w:rFonts w:ascii="Times New Roman" w:hAnsi="Times New Roman" w:cs="Times New Roman"/>
          <w:sz w:val="26"/>
          <w:szCs w:val="26"/>
        </w:rPr>
        <w:t xml:space="preserve">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7003DF" w:rsidRPr="000511C8" w:rsidRDefault="007003DF" w:rsidP="007003DF">
      <w:pPr>
        <w:ind w:firstLine="720"/>
        <w:jc w:val="both"/>
        <w:rPr>
          <w:rFonts w:ascii="Times New Roman" w:hAnsi="Times New Roman" w:cs="Times New Roman"/>
          <w:sz w:val="26"/>
          <w:szCs w:val="26"/>
        </w:rPr>
      </w:pPr>
      <w:proofErr w:type="gramStart"/>
      <w:r w:rsidRPr="000511C8">
        <w:rPr>
          <w:rFonts w:ascii="Times New Roman" w:hAnsi="Times New Roman" w:cs="Times New Roman"/>
          <w:sz w:val="26"/>
          <w:szCs w:val="26"/>
        </w:rP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56" w:history="1">
        <w:r w:rsidRPr="000511C8">
          <w:rPr>
            <w:rStyle w:val="a3"/>
            <w:rFonts w:ascii="Times New Roman" w:hAnsi="Times New Roman" w:cs="Times New Roman"/>
            <w:sz w:val="26"/>
            <w:szCs w:val="26"/>
          </w:rPr>
          <w:t>статьей 41</w:t>
        </w:r>
      </w:hyperlink>
      <w:r w:rsidRPr="000511C8">
        <w:rPr>
          <w:rFonts w:ascii="Times New Roman" w:hAnsi="Times New Roman" w:cs="Times New Roman"/>
          <w:sz w:val="26"/>
          <w:szCs w:val="26"/>
        </w:rPr>
        <w:t xml:space="preserve"> Федерального закона и в связи с превышением суммы авансирования оказания медицинской помощи над суммой счетов на оплату медицинской помощи с учетом контроля объемов, сроков, качества и условий предоставления медицинской помощи;</w:t>
      </w:r>
      <w:proofErr w:type="gramEnd"/>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7) задолженности медицинской организации в соответствии с решениями, принятыми в соответствии с законодательством Российской Федерации, в том числе размере списанной задолженности;</w:t>
      </w:r>
    </w:p>
    <w:p w:rsidR="007003DF" w:rsidRPr="000511C8" w:rsidRDefault="007003DF" w:rsidP="007003DF">
      <w:pPr>
        <w:ind w:firstLine="720"/>
        <w:jc w:val="both"/>
        <w:rPr>
          <w:rFonts w:ascii="Times New Roman" w:hAnsi="Times New Roman" w:cs="Times New Roman"/>
          <w:sz w:val="26"/>
          <w:szCs w:val="26"/>
        </w:rPr>
      </w:pPr>
      <w:r w:rsidRPr="000511C8">
        <w:rPr>
          <w:rFonts w:ascii="Times New Roman" w:hAnsi="Times New Roman" w:cs="Times New Roman"/>
          <w:sz w:val="26"/>
          <w:szCs w:val="26"/>
        </w:rP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7003DF" w:rsidRPr="007003DF" w:rsidRDefault="007003DF" w:rsidP="007003DF">
      <w:pPr>
        <w:ind w:firstLine="720"/>
        <w:jc w:val="both"/>
        <w:rPr>
          <w:rFonts w:ascii="Times New Roman" w:hAnsi="Times New Roman" w:cs="Times New Roman"/>
          <w:sz w:val="26"/>
          <w:szCs w:val="26"/>
        </w:rPr>
      </w:pPr>
      <w:proofErr w:type="gramStart"/>
      <w:r w:rsidRPr="000511C8">
        <w:rPr>
          <w:rFonts w:ascii="Times New Roman" w:hAnsi="Times New Roman" w:cs="Times New Roman"/>
          <w:sz w:val="26"/>
          <w:szCs w:val="26"/>
        </w:rPr>
        <w:lastRenderedPageBreak/>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57" w:history="1">
        <w:r w:rsidRPr="000511C8">
          <w:rPr>
            <w:rStyle w:val="a3"/>
            <w:rFonts w:ascii="Times New Roman" w:hAnsi="Times New Roman" w:cs="Times New Roman"/>
            <w:sz w:val="26"/>
            <w:szCs w:val="26"/>
          </w:rPr>
          <w:t>статьей 41</w:t>
        </w:r>
      </w:hyperlink>
      <w:r w:rsidRPr="000511C8">
        <w:rPr>
          <w:rFonts w:ascii="Times New Roman" w:hAnsi="Times New Roman" w:cs="Times New Roman"/>
          <w:sz w:val="26"/>
          <w:szCs w:val="26"/>
        </w:rPr>
        <w:t xml:space="preserve"> Федерального закона и по средствам авансирования оказания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roofErr w:type="gramEnd"/>
    </w:p>
    <w:p w:rsidR="007003DF" w:rsidRPr="002B4F5D" w:rsidRDefault="007003DF" w:rsidP="002B4F5D">
      <w:pPr>
        <w:ind w:firstLine="720"/>
        <w:jc w:val="both"/>
        <w:rPr>
          <w:rFonts w:ascii="Times New Roman" w:hAnsi="Times New Roman" w:cs="Times New Roman"/>
          <w:sz w:val="26"/>
          <w:szCs w:val="26"/>
        </w:rPr>
      </w:pPr>
    </w:p>
    <w:p w:rsidR="00B674B7" w:rsidRPr="00864692" w:rsidRDefault="007826F9" w:rsidP="00FB6418">
      <w:pPr>
        <w:autoSpaceDE w:val="0"/>
        <w:autoSpaceDN w:val="0"/>
        <w:adjustRightInd w:val="0"/>
        <w:spacing w:line="274" w:lineRule="exact"/>
        <w:ind w:left="23"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00C27FD5">
        <w:rPr>
          <w:rFonts w:ascii="Times New Roman" w:eastAsia="Times New Roman" w:hAnsi="Times New Roman" w:cs="Times New Roman"/>
          <w:color w:val="auto"/>
          <w:sz w:val="26"/>
          <w:szCs w:val="26"/>
        </w:rPr>
        <w:t xml:space="preserve">5. </w:t>
      </w:r>
      <w:r w:rsidR="00B674B7" w:rsidRPr="00864692">
        <w:rPr>
          <w:rFonts w:ascii="Times New Roman" w:eastAsia="Times New Roman" w:hAnsi="Times New Roman" w:cs="Times New Roman"/>
          <w:color w:val="auto"/>
          <w:sz w:val="26"/>
          <w:szCs w:val="26"/>
        </w:rPr>
        <w:t>Денежные взыскания (штрафы, пени), налагаемые в возмещение ущерба, причиненного в результате незаконного или нецелевого использования бюджетных средств, зачисляемые по фактической сумме на счет ТФОМС РХ относятся на доходы по дате их зачисления  на основании акта проверки Страховых медицинских организаций и Медицинских Организаций (форма утв. Приказом №73 от 16.04.2012), претензии (требования) на применение санкций к СМО и МО, решения суда, документа исполнительного судопроизводства, 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и муниципальных нужд.</w:t>
      </w:r>
    </w:p>
    <w:p w:rsidR="00B674B7" w:rsidRPr="00864692" w:rsidRDefault="00C27FD5" w:rsidP="00C27FD5">
      <w:pPr>
        <w:autoSpaceDE w:val="0"/>
        <w:autoSpaceDN w:val="0"/>
        <w:adjustRightInd w:val="0"/>
        <w:spacing w:line="274" w:lineRule="exact"/>
        <w:ind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6. </w:t>
      </w:r>
      <w:r w:rsidR="00B674B7" w:rsidRPr="00864692">
        <w:rPr>
          <w:rFonts w:ascii="Times New Roman" w:eastAsia="Times New Roman" w:hAnsi="Times New Roman" w:cs="Times New Roman"/>
          <w:color w:val="auto"/>
          <w:sz w:val="26"/>
          <w:szCs w:val="26"/>
        </w:rPr>
        <w:t xml:space="preserve">Поступления от СМО и МО в виде санкций за нарушения, выявленные при проведении контроля объемов, сроков, качества и условий предоставления медицинской помощи; средства, поступившие от </w:t>
      </w:r>
      <w:proofErr w:type="spellStart"/>
      <w:r w:rsidR="00B674B7" w:rsidRPr="00864692">
        <w:rPr>
          <w:rFonts w:ascii="Times New Roman" w:eastAsia="Times New Roman" w:hAnsi="Times New Roman" w:cs="Times New Roman"/>
          <w:color w:val="auto"/>
          <w:sz w:val="26"/>
          <w:szCs w:val="26"/>
        </w:rPr>
        <w:t>ю.л</w:t>
      </w:r>
      <w:proofErr w:type="spellEnd"/>
      <w:r w:rsidR="00B674B7" w:rsidRPr="00864692">
        <w:rPr>
          <w:rFonts w:ascii="Times New Roman" w:eastAsia="Times New Roman" w:hAnsi="Times New Roman" w:cs="Times New Roman"/>
          <w:color w:val="auto"/>
          <w:sz w:val="26"/>
          <w:szCs w:val="26"/>
        </w:rPr>
        <w:t xml:space="preserve">. и </w:t>
      </w:r>
      <w:proofErr w:type="spellStart"/>
      <w:r w:rsidR="00B674B7" w:rsidRPr="00864692">
        <w:rPr>
          <w:rFonts w:ascii="Times New Roman" w:eastAsia="Times New Roman" w:hAnsi="Times New Roman" w:cs="Times New Roman"/>
          <w:color w:val="auto"/>
          <w:sz w:val="26"/>
          <w:szCs w:val="26"/>
        </w:rPr>
        <w:t>ф.л</w:t>
      </w:r>
      <w:proofErr w:type="spellEnd"/>
      <w:r w:rsidR="00B674B7" w:rsidRPr="00864692">
        <w:rPr>
          <w:rFonts w:ascii="Times New Roman" w:eastAsia="Times New Roman" w:hAnsi="Times New Roman" w:cs="Times New Roman"/>
          <w:color w:val="auto"/>
          <w:sz w:val="26"/>
          <w:szCs w:val="26"/>
        </w:rPr>
        <w:t xml:space="preserve">., причинивших вред здоровью застрахованных лиц относятся на доходы по дате их зачисления на счет на основании акта проверки (в соответствии с договором о финансовом обеспечении ОМС), решения суда, документа исполнительного судопроизводства. </w:t>
      </w:r>
    </w:p>
    <w:p w:rsidR="007D5756" w:rsidRDefault="00C27FD5" w:rsidP="007D5756">
      <w:pPr>
        <w:widowControl w:val="0"/>
        <w:autoSpaceDE w:val="0"/>
        <w:autoSpaceDN w:val="0"/>
        <w:adjustRightInd w:val="0"/>
        <w:spacing w:line="274" w:lineRule="exact"/>
        <w:ind w:right="4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w:t>
      </w:r>
      <w:r w:rsidRPr="000511C8">
        <w:rPr>
          <w:rFonts w:ascii="Times New Roman" w:eastAsia="Times New Roman" w:hAnsi="Times New Roman" w:cs="Times New Roman"/>
          <w:color w:val="auto"/>
          <w:sz w:val="26"/>
          <w:szCs w:val="26"/>
        </w:rPr>
        <w:t>7.</w:t>
      </w:r>
      <w:r w:rsidR="00751036" w:rsidRPr="000511C8">
        <w:rPr>
          <w:rFonts w:ascii="Times New Roman" w:eastAsia="Times New Roman" w:hAnsi="Times New Roman" w:cs="Times New Roman"/>
          <w:color w:val="auto"/>
          <w:sz w:val="26"/>
          <w:szCs w:val="26"/>
        </w:rPr>
        <w:t xml:space="preserve"> </w:t>
      </w:r>
      <w:proofErr w:type="gramStart"/>
      <w:r w:rsidR="00B674B7" w:rsidRPr="000511C8">
        <w:rPr>
          <w:rFonts w:ascii="Times New Roman" w:eastAsia="Times New Roman" w:hAnsi="Times New Roman" w:cs="Times New Roman"/>
          <w:color w:val="auto"/>
          <w:sz w:val="26"/>
          <w:szCs w:val="26"/>
        </w:rPr>
        <w:t>Средства для финансового обеспечения мероприятий, установленных п.3 ч.6 ст.26 Федерального закона от 29.11.2010 № 326-ФЗ зачисленные в доход б</w:t>
      </w:r>
      <w:r w:rsidR="00362B07" w:rsidRPr="000511C8">
        <w:rPr>
          <w:rFonts w:ascii="Times New Roman" w:eastAsia="Times New Roman" w:hAnsi="Times New Roman" w:cs="Times New Roman"/>
          <w:color w:val="auto"/>
          <w:sz w:val="26"/>
          <w:szCs w:val="26"/>
        </w:rPr>
        <w:t>юджета ТФОМС РХ на нормированный страховой запас</w:t>
      </w:r>
      <w:r w:rsidR="00B674B7" w:rsidRPr="000511C8">
        <w:rPr>
          <w:rFonts w:ascii="Times New Roman" w:eastAsia="Times New Roman" w:hAnsi="Times New Roman" w:cs="Times New Roman"/>
          <w:color w:val="auto"/>
          <w:sz w:val="26"/>
          <w:szCs w:val="26"/>
        </w:rPr>
        <w:t xml:space="preserve"> от Страховых  медицинских организаций, 35% сумм, необоснованно предъявленных к оплате медицинскими организациями, выявленных в результате проведения экспертизы качества медицинской помощи, 35 % сумм, необоснованно предъявленных к оплате медицинскими организациями, выявленных в результате</w:t>
      </w:r>
      <w:r w:rsidR="00B674B7" w:rsidRPr="00C27FD5">
        <w:rPr>
          <w:rFonts w:ascii="Times New Roman" w:eastAsia="Times New Roman" w:hAnsi="Times New Roman" w:cs="Times New Roman"/>
          <w:color w:val="auto"/>
          <w:sz w:val="26"/>
          <w:szCs w:val="26"/>
        </w:rPr>
        <w:t xml:space="preserve"> проведения медико-экономической</w:t>
      </w:r>
      <w:proofErr w:type="gramEnd"/>
      <w:r w:rsidR="00B674B7" w:rsidRPr="00C27FD5">
        <w:rPr>
          <w:rFonts w:ascii="Times New Roman" w:eastAsia="Times New Roman" w:hAnsi="Times New Roman" w:cs="Times New Roman"/>
          <w:color w:val="auto"/>
          <w:sz w:val="26"/>
          <w:szCs w:val="26"/>
        </w:rPr>
        <w:t xml:space="preserve"> экспертизы, 25 %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 ТФОМС РХ осуществляет раздельный аналитический учет формирования и расходования средств нормированного страхового запаса ТФОМС РХ. Расход средств из нормированного страхового запаса на мероприятия по дополнительному профессиональному образованию медицинских работников, а также по приобретению и ремонту медицинского оборудован</w:t>
      </w:r>
      <w:r w:rsidR="002948D1" w:rsidRPr="00C27FD5">
        <w:rPr>
          <w:rFonts w:ascii="Times New Roman" w:eastAsia="Times New Roman" w:hAnsi="Times New Roman" w:cs="Times New Roman"/>
          <w:color w:val="auto"/>
          <w:sz w:val="26"/>
          <w:szCs w:val="26"/>
        </w:rPr>
        <w:t>ия осуществляется на основании о</w:t>
      </w:r>
      <w:r w:rsidR="00B674B7" w:rsidRPr="00C27FD5">
        <w:rPr>
          <w:rFonts w:ascii="Times New Roman" w:eastAsia="Times New Roman" w:hAnsi="Times New Roman" w:cs="Times New Roman"/>
          <w:color w:val="auto"/>
          <w:sz w:val="26"/>
          <w:szCs w:val="26"/>
        </w:rPr>
        <w:t>тчета медицинской организации по использованию предоставленных средств на вышеупомянутые мероприятия.</w:t>
      </w:r>
    </w:p>
    <w:p w:rsidR="00D82B15" w:rsidRPr="00765A45" w:rsidRDefault="00D82B15" w:rsidP="007D5756">
      <w:pPr>
        <w:widowControl w:val="0"/>
        <w:autoSpaceDE w:val="0"/>
        <w:autoSpaceDN w:val="0"/>
        <w:adjustRightInd w:val="0"/>
        <w:spacing w:line="274" w:lineRule="exact"/>
        <w:ind w:right="40" w:firstLine="567"/>
        <w:jc w:val="both"/>
        <w:rPr>
          <w:rFonts w:ascii="Times New Roman" w:eastAsia="Times New Roman" w:hAnsi="Times New Roman" w:cs="Times New Roman"/>
          <w:color w:val="auto"/>
          <w:sz w:val="26"/>
          <w:szCs w:val="26"/>
        </w:rPr>
      </w:pPr>
      <w:r w:rsidRPr="00765A45">
        <w:rPr>
          <w:rFonts w:ascii="Times New Roman" w:eastAsia="Times New Roman" w:hAnsi="Times New Roman" w:cs="Times New Roman"/>
          <w:color w:val="auto"/>
          <w:sz w:val="26"/>
          <w:szCs w:val="26"/>
        </w:rPr>
        <w:t xml:space="preserve">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w:t>
      </w:r>
      <w:r w:rsidR="007630DE" w:rsidRPr="00765A45">
        <w:rPr>
          <w:rFonts w:ascii="Times New Roman" w:eastAsia="Times New Roman" w:hAnsi="Times New Roman" w:cs="Times New Roman"/>
          <w:color w:val="auto"/>
          <w:sz w:val="26"/>
          <w:szCs w:val="26"/>
        </w:rPr>
        <w:t>превышать 10 рабочих дней со дня обращения страховой медицинской организации за предоставлением ей указанных средств.</w:t>
      </w:r>
      <w:r w:rsidR="00765A45" w:rsidRPr="00765A45">
        <w:rPr>
          <w:rFonts w:ascii="Times New Roman" w:eastAsia="Times New Roman" w:hAnsi="Times New Roman" w:cs="Times New Roman"/>
          <w:color w:val="auto"/>
          <w:sz w:val="26"/>
          <w:szCs w:val="26"/>
        </w:rPr>
        <w:t xml:space="preserve"> Предоставление указанных средств осуществляется не позднее пяти рабочих дней со дня окончания проверки.</w:t>
      </w:r>
    </w:p>
    <w:p w:rsidR="00CF5C09" w:rsidRPr="00AA33D3" w:rsidRDefault="00B674B7" w:rsidP="007D5756">
      <w:pPr>
        <w:pStyle w:val="ConsPlusNormal"/>
        <w:widowControl/>
        <w:spacing w:line="274" w:lineRule="exact"/>
        <w:ind w:left="23" w:right="40" w:firstLine="544"/>
        <w:jc w:val="both"/>
        <w:rPr>
          <w:rFonts w:ascii="Times New Roman" w:hAnsi="Times New Roman" w:cs="Times New Roman"/>
          <w:sz w:val="26"/>
          <w:szCs w:val="26"/>
        </w:rPr>
      </w:pPr>
      <w:r w:rsidRPr="00F218C6">
        <w:rPr>
          <w:rFonts w:ascii="Times New Roman" w:hAnsi="Times New Roman" w:cs="Times New Roman"/>
          <w:sz w:val="26"/>
          <w:szCs w:val="26"/>
        </w:rPr>
        <w:t>Субвенция ФФОМС, относятся на доходы на основания уведомления по расчетам ме</w:t>
      </w:r>
      <w:r w:rsidR="00362B07" w:rsidRPr="00F218C6">
        <w:rPr>
          <w:rFonts w:ascii="Times New Roman" w:hAnsi="Times New Roman" w:cs="Times New Roman"/>
          <w:sz w:val="26"/>
          <w:szCs w:val="26"/>
        </w:rPr>
        <w:t>ж</w:t>
      </w:r>
      <w:r w:rsidRPr="00F218C6">
        <w:rPr>
          <w:rFonts w:ascii="Times New Roman" w:hAnsi="Times New Roman" w:cs="Times New Roman"/>
          <w:sz w:val="26"/>
          <w:szCs w:val="26"/>
        </w:rPr>
        <w:t>ду бюджетами. Субвенция ФФОМС ежемесячно в размере</w:t>
      </w:r>
      <w:r w:rsidR="00362B07" w:rsidRPr="00F218C6">
        <w:rPr>
          <w:rFonts w:ascii="Times New Roman" w:hAnsi="Times New Roman" w:cs="Times New Roman"/>
          <w:sz w:val="26"/>
          <w:szCs w:val="26"/>
        </w:rPr>
        <w:t xml:space="preserve"> не более</w:t>
      </w:r>
      <w:r w:rsidRPr="00F218C6">
        <w:rPr>
          <w:rFonts w:ascii="Times New Roman" w:hAnsi="Times New Roman" w:cs="Times New Roman"/>
          <w:sz w:val="26"/>
          <w:szCs w:val="26"/>
        </w:rPr>
        <w:t xml:space="preserve"> 1/12 от утвержденной суммы в бюджете ТФОМС РХ идет на формирование нормированного страхового запаса. Осуществляется раздельный аналитический учет средств ОМС. </w:t>
      </w:r>
    </w:p>
    <w:p w:rsidR="00F218C6" w:rsidRDefault="00745CE8" w:rsidP="00745CE8">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При оплате за медицинскую помощь, оказанную медицинскими организациями, списание расходов производится на основании счетов/реестров счетов на оплату </w:t>
      </w:r>
      <w:r w:rsidR="00B40977" w:rsidRPr="00AA33D3">
        <w:rPr>
          <w:sz w:val="26"/>
          <w:szCs w:val="26"/>
        </w:rPr>
        <w:lastRenderedPageBreak/>
        <w:t>медицинских услуг.</w:t>
      </w:r>
      <w:r w:rsidR="00F218C6">
        <w:rPr>
          <w:sz w:val="26"/>
          <w:szCs w:val="26"/>
        </w:rPr>
        <w:t xml:space="preserve">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F16ADF" w:rsidRPr="00AA33D3" w:rsidRDefault="00F16ADF" w:rsidP="00745CE8">
      <w:pPr>
        <w:pStyle w:val="a4"/>
        <w:shd w:val="clear" w:color="auto" w:fill="auto"/>
        <w:tabs>
          <w:tab w:val="left" w:pos="1441"/>
        </w:tabs>
        <w:spacing w:before="0" w:after="0" w:line="274" w:lineRule="exact"/>
        <w:ind w:right="40"/>
        <w:jc w:val="both"/>
        <w:rPr>
          <w:sz w:val="26"/>
          <w:szCs w:val="26"/>
        </w:rPr>
      </w:pPr>
      <w:r>
        <w:rPr>
          <w:sz w:val="26"/>
          <w:szCs w:val="26"/>
        </w:rPr>
        <w:t xml:space="preserve">         Обращение страховой медицинской организации </w:t>
      </w:r>
      <w:proofErr w:type="gramStart"/>
      <w:r>
        <w:rPr>
          <w:sz w:val="26"/>
          <w:szCs w:val="26"/>
        </w:rP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rPr>
          <w:sz w:val="26"/>
          <w:szCs w:val="26"/>
        </w:rP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7D5756" w:rsidRDefault="00745CE8" w:rsidP="00286FEA">
      <w:pPr>
        <w:pStyle w:val="a4"/>
        <w:shd w:val="clear" w:color="auto" w:fill="auto"/>
        <w:tabs>
          <w:tab w:val="left" w:pos="1446"/>
        </w:tabs>
        <w:spacing w:before="0" w:after="0" w:line="274" w:lineRule="exact"/>
        <w:ind w:right="40"/>
        <w:jc w:val="both"/>
        <w:rPr>
          <w:sz w:val="26"/>
          <w:szCs w:val="26"/>
          <w:lang w:eastAsia="en-US"/>
        </w:rPr>
      </w:pPr>
      <w:r w:rsidRPr="00AA33D3">
        <w:rPr>
          <w:sz w:val="26"/>
          <w:szCs w:val="26"/>
        </w:rPr>
        <w:t xml:space="preserve">         </w:t>
      </w:r>
      <w:r w:rsidR="00B40977" w:rsidRPr="00AA33D3">
        <w:rPr>
          <w:sz w:val="26"/>
          <w:szCs w:val="26"/>
        </w:rPr>
        <w:t>Расходы на финансовое обеспечение организации обязательного медицинского страхования лиц, застрахованных на территории</w:t>
      </w:r>
      <w:r w:rsidR="00B25884" w:rsidRPr="00AA33D3">
        <w:rPr>
          <w:sz w:val="26"/>
          <w:szCs w:val="26"/>
        </w:rPr>
        <w:t xml:space="preserve"> Республики Хакасия</w:t>
      </w:r>
      <w:r w:rsidR="00B40977" w:rsidRPr="00AA33D3">
        <w:rPr>
          <w:sz w:val="26"/>
          <w:szCs w:val="26"/>
        </w:rPr>
        <w:t>, страховых медицинских организаций списываются ежемесячно на основании акта сверки расчетов по догово</w:t>
      </w:r>
      <w:r w:rsidR="00B25884" w:rsidRPr="00AA33D3">
        <w:rPr>
          <w:sz w:val="26"/>
          <w:szCs w:val="26"/>
        </w:rPr>
        <w:t>р</w:t>
      </w:r>
      <w:r w:rsidR="00B40977" w:rsidRPr="00AA33D3">
        <w:rPr>
          <w:sz w:val="26"/>
          <w:szCs w:val="26"/>
        </w:rPr>
        <w:t xml:space="preserve">у о финансовом обеспечении обязательного медицинского страхования со страховой медицинской </w:t>
      </w:r>
      <w:r w:rsidR="007D5756" w:rsidRPr="007D5756">
        <w:rPr>
          <w:sz w:val="26"/>
          <w:szCs w:val="26"/>
          <w:lang w:eastAsia="en-US"/>
        </w:rPr>
        <w:t>организацией</w:t>
      </w:r>
      <w:r w:rsidR="007D5756">
        <w:rPr>
          <w:sz w:val="26"/>
          <w:szCs w:val="26"/>
          <w:lang w:eastAsia="en-US"/>
        </w:rPr>
        <w:t>.</w:t>
      </w:r>
    </w:p>
    <w:p w:rsidR="00CF5C09" w:rsidRPr="00AA33D3" w:rsidRDefault="00745CE8" w:rsidP="00286FEA">
      <w:pPr>
        <w:pStyle w:val="a4"/>
        <w:shd w:val="clear" w:color="auto" w:fill="auto"/>
        <w:tabs>
          <w:tab w:val="left" w:pos="1446"/>
        </w:tabs>
        <w:spacing w:before="0" w:after="0" w:line="274" w:lineRule="exact"/>
        <w:ind w:right="40"/>
        <w:jc w:val="both"/>
        <w:rPr>
          <w:sz w:val="26"/>
          <w:szCs w:val="26"/>
        </w:rPr>
      </w:pPr>
      <w:r w:rsidRPr="00AA33D3">
        <w:rPr>
          <w:sz w:val="26"/>
          <w:szCs w:val="26"/>
        </w:rPr>
        <w:t xml:space="preserve"> </w:t>
      </w:r>
    </w:p>
    <w:p w:rsidR="007D5756" w:rsidRDefault="00745CE8" w:rsidP="007D5756">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Путевой лист легкового автомобиля оформляется на один день или срок, не превышающий срок, установленный приказом ТФОМС на время служебной командировки. Ответственность за маршрут, время и километраж по маршруту, указанному в путевом листе, несет должностное лицо, использовавшее автом</w:t>
      </w:r>
      <w:r w:rsidR="004759CB" w:rsidRPr="00AA33D3">
        <w:rPr>
          <w:sz w:val="26"/>
          <w:szCs w:val="26"/>
        </w:rPr>
        <w:t>обиль. Дата, время и показания спи</w:t>
      </w:r>
      <w:r w:rsidR="00B40977" w:rsidRPr="00AA33D3">
        <w:rPr>
          <w:sz w:val="26"/>
          <w:szCs w:val="26"/>
        </w:rPr>
        <w:t>дометра при выезде с постоянной стоянки и его заезде на постоянную стоянку проставляется уполном</w:t>
      </w:r>
      <w:r w:rsidR="00286FEA">
        <w:rPr>
          <w:sz w:val="26"/>
          <w:szCs w:val="26"/>
        </w:rPr>
        <w:t>оченным работником</w:t>
      </w:r>
      <w:r w:rsidR="00B40977" w:rsidRPr="00AA33D3">
        <w:rPr>
          <w:sz w:val="26"/>
          <w:szCs w:val="26"/>
        </w:rPr>
        <w:t>.</w:t>
      </w:r>
    </w:p>
    <w:p w:rsidR="00CF5C09" w:rsidRPr="00AA33D3" w:rsidRDefault="00B40977" w:rsidP="007D5756">
      <w:pPr>
        <w:pStyle w:val="a4"/>
        <w:shd w:val="clear" w:color="auto" w:fill="auto"/>
        <w:spacing w:before="0" w:after="0" w:line="274" w:lineRule="exact"/>
        <w:ind w:right="40" w:firstLine="567"/>
        <w:jc w:val="both"/>
        <w:rPr>
          <w:sz w:val="26"/>
          <w:szCs w:val="26"/>
        </w:rPr>
      </w:pPr>
      <w:r w:rsidRPr="00AA33D3">
        <w:rPr>
          <w:sz w:val="26"/>
          <w:szCs w:val="26"/>
        </w:rPr>
        <w:t xml:space="preserve">Путевые листы сдаются </w:t>
      </w:r>
      <w:r w:rsidR="00286FEA">
        <w:rPr>
          <w:sz w:val="26"/>
          <w:szCs w:val="26"/>
        </w:rPr>
        <w:t>водителями сотрудникам ОБУО и ФК</w:t>
      </w:r>
      <w:r w:rsidRPr="00AA33D3">
        <w:rPr>
          <w:sz w:val="26"/>
          <w:szCs w:val="26"/>
        </w:rPr>
        <w:t>.</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Путевые листы, документы контрагентов по поставкам товаров, работ и услуг (счет; </w:t>
      </w:r>
      <w:proofErr w:type="gramStart"/>
      <w:r w:rsidR="00B40977" w:rsidRPr="00AA33D3">
        <w:rPr>
          <w:sz w:val="26"/>
          <w:szCs w:val="26"/>
        </w:rPr>
        <w:t>счет-фактур</w:t>
      </w:r>
      <w:proofErr w:type="gramEnd"/>
      <w:r w:rsidR="00B40977" w:rsidRPr="00AA33D3">
        <w:rPr>
          <w:sz w:val="26"/>
          <w:szCs w:val="26"/>
        </w:rPr>
        <w:t xml:space="preserve">; универсальный передаточный документ, товарно-транспортная накладная; акт приемки - передачи работ и/или услуг) передаются начальником Общего отдела в </w:t>
      </w:r>
      <w:r w:rsidR="00B25884" w:rsidRPr="00AA33D3">
        <w:rPr>
          <w:sz w:val="26"/>
          <w:szCs w:val="26"/>
        </w:rPr>
        <w:t>ОБУОиФК</w:t>
      </w:r>
      <w:r w:rsidR="00B40977" w:rsidRPr="00AA33D3">
        <w:rPr>
          <w:sz w:val="26"/>
          <w:szCs w:val="26"/>
        </w:rPr>
        <w:t xml:space="preserve"> согласно графику документооборота.</w:t>
      </w:r>
    </w:p>
    <w:p w:rsidR="00CF5C09" w:rsidRPr="00AA33D3" w:rsidRDefault="004759CB" w:rsidP="004759CB">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Ответственность за правильность отражения хозяйственных операций в регистрах бухгалтерского учета несут работники, составившие и подписавшие их.</w:t>
      </w:r>
    </w:p>
    <w:p w:rsidR="00CF5C09" w:rsidRPr="00AA33D3" w:rsidRDefault="004759CB" w:rsidP="004759CB">
      <w:pPr>
        <w:pStyle w:val="a4"/>
        <w:shd w:val="clear" w:color="auto" w:fill="auto"/>
        <w:spacing w:before="0" w:after="0" w:line="274" w:lineRule="exact"/>
        <w:ind w:right="40"/>
        <w:jc w:val="both"/>
        <w:rPr>
          <w:sz w:val="26"/>
          <w:szCs w:val="26"/>
        </w:rPr>
      </w:pPr>
      <w:r w:rsidRPr="00AA33D3">
        <w:rPr>
          <w:sz w:val="26"/>
          <w:szCs w:val="26"/>
        </w:rPr>
        <w:t xml:space="preserve">         </w:t>
      </w:r>
      <w:r w:rsidR="00B40977" w:rsidRPr="00AA33D3">
        <w:rPr>
          <w:sz w:val="26"/>
          <w:szCs w:val="26"/>
        </w:rPr>
        <w:t>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w:t>
      </w:r>
    </w:p>
    <w:p w:rsidR="007D5756" w:rsidRDefault="004759CB"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B40977" w:rsidRPr="00AA33D3">
        <w:rPr>
          <w:sz w:val="26"/>
          <w:szCs w:val="26"/>
        </w:rPr>
        <w:t xml:space="preserve">Первичные учетные документы принимаются к </w:t>
      </w:r>
      <w:r w:rsidR="00B25884" w:rsidRPr="00AA33D3">
        <w:rPr>
          <w:sz w:val="26"/>
          <w:szCs w:val="26"/>
          <w:lang w:eastAsia="en-US"/>
        </w:rPr>
        <w:t>бухгалтерскому</w:t>
      </w:r>
      <w:r w:rsidR="00B40977" w:rsidRPr="00AA33D3">
        <w:rPr>
          <w:sz w:val="26"/>
          <w:szCs w:val="26"/>
        </w:rPr>
        <w:t xml:space="preserve"> учету на русском языке</w:t>
      </w:r>
      <w:r w:rsidRPr="00AA33D3">
        <w:rPr>
          <w:sz w:val="26"/>
          <w:szCs w:val="26"/>
        </w:rPr>
        <w:t>.</w:t>
      </w:r>
    </w:p>
    <w:p w:rsidR="00BF074F" w:rsidRPr="00AA33D3" w:rsidRDefault="00B40977" w:rsidP="007D5756">
      <w:pPr>
        <w:pStyle w:val="a4"/>
        <w:shd w:val="clear" w:color="auto" w:fill="auto"/>
        <w:tabs>
          <w:tab w:val="left" w:pos="0"/>
        </w:tabs>
        <w:spacing w:before="0" w:after="0" w:line="274" w:lineRule="exact"/>
        <w:ind w:right="40" w:firstLine="567"/>
        <w:jc w:val="both"/>
        <w:rPr>
          <w:sz w:val="26"/>
          <w:szCs w:val="26"/>
        </w:rPr>
      </w:pPr>
      <w:proofErr w:type="gramStart"/>
      <w:r w:rsidRPr="00AA33D3">
        <w:rPr>
          <w:sz w:val="26"/>
          <w:szCs w:val="26"/>
        </w:rPr>
        <w:t>Хранение первичных документов и бухгалтерских регистров ТФОМС осуществляемся в течение сроков, установленных разд.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утвержденною приказом Минкультуры России от 25 08.2010 № 558 Архивирование учетных данных осуществляется по итогам финансового года после сдачи всех форм отчетов, предусмотренных нормативно-правовыми актами Российской Федерации</w:t>
      </w:r>
      <w:proofErr w:type="gramEnd"/>
      <w:r w:rsidRPr="00AA33D3">
        <w:rPr>
          <w:sz w:val="26"/>
          <w:szCs w:val="26"/>
        </w:rPr>
        <w:t>. Федерального фонда обязате</w:t>
      </w:r>
      <w:r w:rsidR="00B25884" w:rsidRPr="00AA33D3">
        <w:rPr>
          <w:sz w:val="26"/>
          <w:szCs w:val="26"/>
        </w:rPr>
        <w:t>льного медицинского страхования.</w:t>
      </w:r>
    </w:p>
    <w:p w:rsidR="00BF074F" w:rsidRPr="00AA33D3" w:rsidRDefault="00BF074F"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p>
    <w:p w:rsidR="00BF074F" w:rsidRPr="00C167F5" w:rsidRDefault="00BF074F" w:rsidP="00BF074F">
      <w:pPr>
        <w:pStyle w:val="a4"/>
        <w:shd w:val="clear" w:color="auto" w:fill="auto"/>
        <w:tabs>
          <w:tab w:val="left" w:pos="1441"/>
        </w:tabs>
        <w:spacing w:before="0" w:after="0" w:line="274" w:lineRule="exact"/>
        <w:ind w:right="40"/>
        <w:jc w:val="both"/>
        <w:rPr>
          <w:sz w:val="26"/>
          <w:szCs w:val="26"/>
        </w:rPr>
      </w:pPr>
      <w:r w:rsidRPr="00AA33D3">
        <w:rPr>
          <w:sz w:val="26"/>
          <w:szCs w:val="26"/>
        </w:rPr>
        <w:t xml:space="preserve">                </w:t>
      </w:r>
      <w:r w:rsidR="00497025" w:rsidRPr="00C167F5">
        <w:rPr>
          <w:b/>
          <w:sz w:val="26"/>
          <w:szCs w:val="26"/>
        </w:rPr>
        <w:t>15</w:t>
      </w:r>
      <w:r w:rsidRPr="00C167F5">
        <w:rPr>
          <w:b/>
          <w:sz w:val="26"/>
          <w:szCs w:val="26"/>
        </w:rPr>
        <w:t>.</w:t>
      </w:r>
      <w:r w:rsidRPr="00C167F5">
        <w:rPr>
          <w:rFonts w:eastAsia="Times New Roman"/>
          <w:b/>
          <w:bCs/>
          <w:sz w:val="26"/>
          <w:szCs w:val="26"/>
        </w:rPr>
        <w:t xml:space="preserve"> Налоговый учет</w:t>
      </w:r>
    </w:p>
    <w:p w:rsidR="00BF074F" w:rsidRPr="00C167F5" w:rsidRDefault="00BF074F" w:rsidP="007D5756">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Порядок и сроки представления налоговой отчетности соответствуют требованиям налогового законодательства. Налоговый учет ведется в электронном виде с использованием программы автоматизации бухгалтерского учета «1С: Предприятие» с дальнейшей передачей в налоговые органы посредством сети Интернет.</w:t>
      </w:r>
      <w:r w:rsidR="00AA33D3" w:rsidRPr="00C167F5">
        <w:rPr>
          <w:rFonts w:ascii="Times New Roman" w:eastAsia="Times New Roman" w:hAnsi="Times New Roman" w:cs="Times New Roman"/>
          <w:bCs/>
          <w:color w:val="auto"/>
          <w:sz w:val="26"/>
          <w:szCs w:val="26"/>
        </w:rPr>
        <w:t xml:space="preserve"> </w:t>
      </w:r>
      <w:r w:rsidRPr="00C167F5">
        <w:rPr>
          <w:rFonts w:ascii="Times New Roman" w:eastAsia="Times New Roman" w:hAnsi="Times New Roman" w:cs="Times New Roman"/>
          <w:bCs/>
          <w:color w:val="auto"/>
          <w:sz w:val="26"/>
          <w:szCs w:val="26"/>
        </w:rPr>
        <w:t xml:space="preserve">Для подтверждения данных налогового учета используются первичные </w:t>
      </w:r>
      <w:r w:rsidRPr="00C167F5">
        <w:rPr>
          <w:rFonts w:ascii="Times New Roman" w:eastAsia="Times New Roman" w:hAnsi="Times New Roman" w:cs="Times New Roman"/>
          <w:bCs/>
          <w:color w:val="auto"/>
          <w:sz w:val="26"/>
          <w:szCs w:val="26"/>
        </w:rPr>
        <w:lastRenderedPageBreak/>
        <w:t xml:space="preserve">учетные документы, оформленные в соответствии со ст. 9 Федерального закона № 402-ФЗ, и </w:t>
      </w:r>
      <w:r w:rsidRPr="00C167F5">
        <w:rPr>
          <w:rFonts w:ascii="Times New Roman" w:eastAsia="Times New Roman" w:hAnsi="Times New Roman" w:cs="Times New Roman"/>
          <w:bCs/>
          <w:color w:val="auto"/>
          <w:spacing w:val="-1"/>
          <w:sz w:val="26"/>
          <w:szCs w:val="26"/>
        </w:rPr>
        <w:t>аналитические регистры</w:t>
      </w:r>
    </w:p>
    <w:p w:rsidR="00BF074F" w:rsidRPr="00C167F5" w:rsidRDefault="00BF074F" w:rsidP="007D5756">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Учет страховых взносов в ТФОМС РХ осуществляется в соответствии с главой 34 части </w:t>
      </w:r>
      <w:r w:rsidRPr="00C167F5">
        <w:rPr>
          <w:rFonts w:ascii="Times New Roman" w:eastAsia="Times New Roman" w:hAnsi="Times New Roman" w:cs="Times New Roman"/>
          <w:bCs/>
          <w:color w:val="auto"/>
          <w:sz w:val="26"/>
          <w:szCs w:val="26"/>
          <w:lang w:val="en-US"/>
        </w:rPr>
        <w:t>II</w:t>
      </w:r>
      <w:r w:rsidRPr="00C167F5">
        <w:rPr>
          <w:rFonts w:ascii="Times New Roman" w:eastAsia="Times New Roman" w:hAnsi="Times New Roman" w:cs="Times New Roman"/>
          <w:bCs/>
          <w:color w:val="auto"/>
          <w:sz w:val="26"/>
          <w:szCs w:val="26"/>
        </w:rPr>
        <w:t xml:space="preserve"> Налогового кодекса Российской Федерации, Федеральный закон от 29.12.2006 N 255-ФЗ "Об обязательном социальном страховании на случай временной нетрудоспособности и в связи с материнством".</w:t>
      </w:r>
    </w:p>
    <w:p w:rsidR="007D5756" w:rsidRDefault="00BF074F" w:rsidP="007D5756">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Учет налога на доходы физических лиц в соответствии с главой 23 части </w:t>
      </w:r>
      <w:r w:rsidRPr="00C167F5">
        <w:rPr>
          <w:rFonts w:ascii="Times New Roman" w:eastAsia="Times New Roman" w:hAnsi="Times New Roman" w:cs="Times New Roman"/>
          <w:bCs/>
          <w:color w:val="auto"/>
          <w:sz w:val="26"/>
          <w:szCs w:val="26"/>
          <w:lang w:val="en-US"/>
        </w:rPr>
        <w:t>II</w:t>
      </w:r>
      <w:r w:rsidRPr="00C167F5">
        <w:rPr>
          <w:rFonts w:ascii="Times New Roman" w:eastAsia="Times New Roman" w:hAnsi="Times New Roman" w:cs="Times New Roman"/>
          <w:bCs/>
          <w:color w:val="auto"/>
          <w:sz w:val="26"/>
          <w:szCs w:val="26"/>
        </w:rPr>
        <w:t xml:space="preserve"> Налогового кодекса Российской Федерации.</w:t>
      </w:r>
    </w:p>
    <w:p w:rsidR="00BF074F" w:rsidRPr="00C167F5" w:rsidRDefault="00BF074F" w:rsidP="007D5756">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ТФОМС РХ ведет учет сумм начисленных выплат и иных вознаграждений, выплаченных физическим лицам, а также страховых взносов по каждому физическому лицу, в пользу которого осуществлялись выплаты в индивидуальных карточках по форме, утвержденной МНС России.</w:t>
      </w:r>
    </w:p>
    <w:p w:rsidR="00BF074F" w:rsidRPr="00C167F5" w:rsidRDefault="00BF074F" w:rsidP="00BF074F">
      <w:pPr>
        <w:widowControl w:val="0"/>
        <w:shd w:val="clear" w:color="auto" w:fill="FFFFFF"/>
        <w:autoSpaceDE w:val="0"/>
        <w:autoSpaceDN w:val="0"/>
        <w:adjustRightInd w:val="0"/>
        <w:spacing w:line="274" w:lineRule="exact"/>
        <w:ind w:right="4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w:t>
      </w:r>
      <w:r w:rsidR="00A264CB">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r w:rsidR="00A264CB">
        <w:rPr>
          <w:rFonts w:ascii="Times New Roman" w:eastAsia="Times New Roman" w:hAnsi="Times New Roman" w:cs="Times New Roman"/>
          <w:color w:val="auto"/>
          <w:sz w:val="26"/>
          <w:szCs w:val="26"/>
        </w:rPr>
        <w:t xml:space="preserve"> </w:t>
      </w:r>
      <w:r w:rsidRPr="00C167F5">
        <w:rPr>
          <w:rFonts w:ascii="Times New Roman" w:eastAsia="Times New Roman" w:hAnsi="Times New Roman" w:cs="Times New Roman"/>
          <w:sz w:val="26"/>
          <w:szCs w:val="26"/>
        </w:rPr>
        <w:t xml:space="preserve">п. 4 статьи 431 Налогового кодекса </w:t>
      </w:r>
      <w:r w:rsidRPr="00C167F5">
        <w:rPr>
          <w:rFonts w:ascii="Times New Roman" w:eastAsia="Times New Roman" w:hAnsi="Times New Roman" w:cs="Times New Roman"/>
          <w:iCs/>
          <w:color w:val="auto"/>
          <w:sz w:val="26"/>
          <w:szCs w:val="26"/>
        </w:rPr>
        <w:t>Российской Федерации</w:t>
      </w:r>
      <w:r w:rsidRPr="00C167F5">
        <w:rPr>
          <w:rFonts w:ascii="Times New Roman" w:eastAsia="Times New Roman" w:hAnsi="Times New Roman" w:cs="Times New Roman"/>
          <w:sz w:val="26"/>
          <w:szCs w:val="26"/>
        </w:rPr>
        <w:t>,</w:t>
      </w:r>
      <w:r w:rsidRPr="00C167F5">
        <w:rPr>
          <w:rFonts w:ascii="Times New Roman" w:eastAsia="Times New Roman" w:hAnsi="Times New Roman" w:cs="Times New Roman"/>
          <w:color w:val="auto"/>
          <w:sz w:val="26"/>
          <w:szCs w:val="26"/>
        </w:rPr>
        <w:t xml:space="preserve"> Федеральный </w:t>
      </w:r>
      <w:hyperlink r:id="rId58" w:history="1">
        <w:r w:rsidRPr="00C167F5">
          <w:rPr>
            <w:rFonts w:ascii="Times New Roman" w:eastAsia="Times New Roman" w:hAnsi="Times New Roman" w:cs="Times New Roman"/>
            <w:color w:val="auto"/>
            <w:sz w:val="26"/>
            <w:szCs w:val="26"/>
          </w:rPr>
          <w:t>закон</w:t>
        </w:r>
      </w:hyperlink>
      <w:r w:rsidRPr="00C167F5">
        <w:rPr>
          <w:rFonts w:ascii="Times New Roman" w:eastAsia="Times New Roman" w:hAnsi="Times New Roman" w:cs="Times New Roman"/>
          <w:color w:val="auto"/>
          <w:sz w:val="26"/>
          <w:szCs w:val="26"/>
        </w:rPr>
        <w:t xml:space="preserve"> от 03.07.2016 № 250-ФЗ)</w:t>
      </w:r>
    </w:p>
    <w:p w:rsidR="00452EA0" w:rsidRPr="00C167F5" w:rsidRDefault="00BF074F" w:rsidP="007D5756">
      <w:pPr>
        <w:numPr>
          <w:ilvl w:val="1"/>
          <w:numId w:val="0"/>
        </w:numPr>
        <w:spacing w:before="120" w:after="120" w:line="274" w:lineRule="exact"/>
        <w:ind w:right="40" w:firstLine="720"/>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ТФОМС РХ не исчисляет и не уплачивает в бюджет НДС. Отчет предоставляется в сроки, установленные для предоставления квартальной и го</w:t>
      </w:r>
      <w:r w:rsidR="00452EA0" w:rsidRPr="00C167F5">
        <w:rPr>
          <w:rFonts w:ascii="Times New Roman" w:eastAsia="Times New Roman" w:hAnsi="Times New Roman" w:cs="Times New Roman"/>
          <w:bCs/>
          <w:color w:val="auto"/>
          <w:sz w:val="26"/>
          <w:szCs w:val="26"/>
        </w:rPr>
        <w:t>довой бухгалтерской отчетности.</w:t>
      </w:r>
    </w:p>
    <w:p w:rsidR="007D5756" w:rsidRDefault="00BF074F" w:rsidP="007D5756">
      <w:pPr>
        <w:numPr>
          <w:ilvl w:val="1"/>
          <w:numId w:val="0"/>
        </w:numPr>
        <w:spacing w:before="120" w:after="120" w:line="274" w:lineRule="exact"/>
        <w:ind w:right="40"/>
        <w:jc w:val="both"/>
        <w:rPr>
          <w:rFonts w:ascii="Times New Roman" w:eastAsia="Times New Roman" w:hAnsi="Times New Roman" w:cs="Times New Roman"/>
          <w:bCs/>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 xml:space="preserve">Глава 21 части </w:t>
      </w:r>
      <w:r w:rsidRPr="00C167F5">
        <w:rPr>
          <w:rFonts w:ascii="Times New Roman" w:eastAsia="Times New Roman" w:hAnsi="Times New Roman" w:cs="Times New Roman"/>
          <w:color w:val="auto"/>
          <w:sz w:val="26"/>
          <w:szCs w:val="26"/>
          <w:lang w:val="en-US"/>
        </w:rPr>
        <w:t>II</w:t>
      </w:r>
      <w:r w:rsidRPr="00C167F5">
        <w:rPr>
          <w:rFonts w:ascii="Times New Roman" w:eastAsia="Times New Roman" w:hAnsi="Times New Roman" w:cs="Times New Roman"/>
          <w:color w:val="auto"/>
          <w:sz w:val="26"/>
          <w:szCs w:val="26"/>
        </w:rPr>
        <w:t xml:space="preserve"> НК РФ)</w:t>
      </w:r>
      <w:proofErr w:type="gramEnd"/>
    </w:p>
    <w:p w:rsidR="00BF074F" w:rsidRPr="00C167F5" w:rsidRDefault="00BF074F" w:rsidP="007D5756">
      <w:pPr>
        <w:numPr>
          <w:ilvl w:val="1"/>
          <w:numId w:val="0"/>
        </w:numPr>
        <w:spacing w:before="120" w:after="120" w:line="274" w:lineRule="exact"/>
        <w:ind w:right="40" w:firstLine="720"/>
        <w:jc w:val="both"/>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Порядок исчисления и уплаты транспортного налога регулируется нормами гл. 28 "Транспортный налог" НК РФ и принятыми в соответствии с ней законами субъектов РФ (ст. 356 НК РФ). Если налоговые ставки не определены законами субъектов РФ, налогообложение производится по налоговым ставкам в соответствии с п. 1 ст. 361 НК РФ (п. 4 ст. 361 НК РФ, Письма Минфина России от 10.02.2016 N 03-05-06-04/7067, от 10.02.2016 N 03-05-06-04/7002). Объектом налогообложения являются транспортные средства, числящиеся на балансе ТФОМС РХ. </w:t>
      </w:r>
    </w:p>
    <w:p w:rsidR="007D5756" w:rsidRDefault="00BF074F" w:rsidP="007D5756">
      <w:pPr>
        <w:spacing w:before="120" w:after="120" w:line="274" w:lineRule="exact"/>
        <w:ind w:right="40"/>
        <w:jc w:val="both"/>
        <w:rPr>
          <w:rFonts w:ascii="Times New Roman" w:eastAsia="Times New Roman" w:hAnsi="Times New Roman" w:cs="Times New Roman"/>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 xml:space="preserve">Глава 28 части </w:t>
      </w:r>
      <w:r w:rsidRPr="00C167F5">
        <w:rPr>
          <w:rFonts w:ascii="Times New Roman" w:eastAsia="Times New Roman" w:hAnsi="Times New Roman" w:cs="Times New Roman"/>
          <w:color w:val="auto"/>
          <w:sz w:val="26"/>
          <w:szCs w:val="26"/>
          <w:lang w:val="en-US"/>
        </w:rPr>
        <w:t>II</w:t>
      </w:r>
      <w:r w:rsidRPr="00C167F5">
        <w:rPr>
          <w:rFonts w:ascii="Times New Roman" w:eastAsia="Times New Roman" w:hAnsi="Times New Roman" w:cs="Times New Roman"/>
          <w:color w:val="auto"/>
          <w:sz w:val="26"/>
          <w:szCs w:val="26"/>
        </w:rPr>
        <w:t xml:space="preserve"> НК РФ)</w:t>
      </w:r>
      <w:proofErr w:type="gramEnd"/>
    </w:p>
    <w:p w:rsidR="00BF074F" w:rsidRPr="007D5756" w:rsidRDefault="00BF074F" w:rsidP="007D5756">
      <w:pPr>
        <w:spacing w:before="120" w:after="120" w:line="274" w:lineRule="exact"/>
        <w:ind w:right="40" w:firstLine="7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bCs/>
          <w:color w:val="auto"/>
          <w:sz w:val="26"/>
          <w:szCs w:val="26"/>
        </w:rPr>
        <w:t>Порядок исчисления и уплаты налога на имущество регулируется нормами гл. 30 "Налог на имущество организаций" НК РФ и принятыми в соответствии с ней законами субъектов РФ (п. 1 ст. 372 НК РФ).</w:t>
      </w:r>
    </w:p>
    <w:p w:rsidR="00BF074F" w:rsidRPr="00C167F5" w:rsidRDefault="00BF074F" w:rsidP="00452EA0">
      <w:pPr>
        <w:spacing w:before="120" w:after="120" w:line="274" w:lineRule="exact"/>
        <w:ind w:right="40"/>
        <w:jc w:val="both"/>
        <w:rPr>
          <w:rFonts w:ascii="Times New Roman" w:eastAsia="Times New Roman" w:hAnsi="Times New Roman" w:cs="Times New Roman"/>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Глава 30 части II НК РФ)</w:t>
      </w:r>
      <w:proofErr w:type="gramEnd"/>
    </w:p>
    <w:p w:rsidR="00BF074F" w:rsidRPr="00C167F5" w:rsidRDefault="00BF074F" w:rsidP="007D5756">
      <w:pPr>
        <w:numPr>
          <w:ilvl w:val="1"/>
          <w:numId w:val="0"/>
        </w:numPr>
        <w:spacing w:before="120" w:after="120" w:line="274" w:lineRule="exact"/>
        <w:ind w:right="40" w:firstLine="7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bCs/>
          <w:color w:val="auto"/>
          <w:sz w:val="26"/>
          <w:szCs w:val="26"/>
        </w:rPr>
        <w:t xml:space="preserve">ТФОМС РХ внебюджетной деятельности не ведет и администрирует только неналоговые доходы. В связи с этим не исчисляет и не уплачивает в бюджет налог на прибыль организаций. </w:t>
      </w:r>
      <w:r w:rsidRPr="00C167F5">
        <w:rPr>
          <w:rFonts w:ascii="Times New Roman" w:eastAsia="Times New Roman" w:hAnsi="Times New Roman" w:cs="Times New Roman"/>
          <w:color w:val="auto"/>
          <w:sz w:val="26"/>
          <w:szCs w:val="26"/>
        </w:rPr>
        <w:t>Отчет предоставляется в сроки, установленные для предоставления квартальной и годовой бухгалтерской отчетности.</w:t>
      </w:r>
    </w:p>
    <w:p w:rsidR="007D5756" w:rsidRDefault="00BF074F" w:rsidP="007D5756">
      <w:pPr>
        <w:spacing w:before="120" w:after="120" w:line="274" w:lineRule="exact"/>
        <w:ind w:right="40"/>
        <w:jc w:val="both"/>
        <w:rPr>
          <w:rFonts w:ascii="Times New Roman" w:eastAsia="Times New Roman" w:hAnsi="Times New Roman" w:cs="Times New Roman"/>
          <w:color w:val="auto"/>
          <w:sz w:val="26"/>
          <w:szCs w:val="26"/>
        </w:rPr>
      </w:pPr>
      <w:proofErr w:type="gramStart"/>
      <w:r w:rsidRPr="00C167F5">
        <w:rPr>
          <w:rFonts w:ascii="Times New Roman" w:eastAsia="Times New Roman" w:hAnsi="Times New Roman" w:cs="Times New Roman"/>
          <w:color w:val="auto"/>
          <w:sz w:val="26"/>
          <w:szCs w:val="26"/>
        </w:rPr>
        <w:t>(</w:t>
      </w:r>
      <w:r w:rsidRPr="00C167F5">
        <w:rPr>
          <w:rFonts w:ascii="Times New Roman" w:eastAsia="Times New Roman" w:hAnsi="Times New Roman" w:cs="Times New Roman"/>
          <w:i/>
          <w:color w:val="auto"/>
          <w:sz w:val="26"/>
          <w:szCs w:val="26"/>
        </w:rPr>
        <w:t>Основание</w:t>
      </w:r>
      <w:r w:rsidRPr="00C167F5">
        <w:rPr>
          <w:rFonts w:ascii="Times New Roman" w:eastAsia="Times New Roman" w:hAnsi="Times New Roman" w:cs="Times New Roman"/>
          <w:color w:val="auto"/>
          <w:sz w:val="26"/>
          <w:szCs w:val="26"/>
        </w:rPr>
        <w:t>:</w:t>
      </w:r>
      <w:proofErr w:type="gramEnd"/>
      <w:r w:rsidRPr="00C167F5">
        <w:rPr>
          <w:rFonts w:ascii="Times New Roman" w:eastAsia="Times New Roman" w:hAnsi="Times New Roman" w:cs="Times New Roman"/>
          <w:color w:val="auto"/>
          <w:sz w:val="26"/>
          <w:szCs w:val="26"/>
        </w:rPr>
        <w:t xml:space="preserve"> </w:t>
      </w:r>
      <w:proofErr w:type="gramStart"/>
      <w:r w:rsidRPr="00C167F5">
        <w:rPr>
          <w:rFonts w:ascii="Times New Roman" w:eastAsia="Times New Roman" w:hAnsi="Times New Roman" w:cs="Times New Roman"/>
          <w:color w:val="auto"/>
          <w:sz w:val="26"/>
          <w:szCs w:val="26"/>
        </w:rPr>
        <w:t>Глава 25 части II НК РФ)</w:t>
      </w:r>
      <w:proofErr w:type="gramEnd"/>
    </w:p>
    <w:p w:rsidR="00BF074F" w:rsidRPr="007D5756" w:rsidRDefault="00BF074F" w:rsidP="007D5756">
      <w:pPr>
        <w:spacing w:before="120" w:after="120" w:line="274" w:lineRule="exact"/>
        <w:ind w:right="40" w:firstLine="7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bCs/>
          <w:color w:val="auto"/>
          <w:sz w:val="26"/>
          <w:szCs w:val="26"/>
        </w:rPr>
        <w:t>ТФОМС РХ не исчисляет и не уплачивает в бюджет налог на землю, в связи с отсутствием земельных участков в фонде.</w:t>
      </w:r>
    </w:p>
    <w:p w:rsidR="00E010F9" w:rsidRPr="00C167F5" w:rsidRDefault="00AA33D3" w:rsidP="00E010F9">
      <w:pPr>
        <w:keepNext/>
        <w:keepLines/>
        <w:spacing w:before="240" w:after="120"/>
        <w:outlineLvl w:val="0"/>
        <w:rPr>
          <w:rFonts w:ascii="Times New Roman" w:eastAsia="Times New Roman" w:hAnsi="Times New Roman" w:cs="Times New Roman"/>
          <w:b/>
          <w:bCs/>
          <w:color w:val="auto"/>
          <w:sz w:val="26"/>
          <w:szCs w:val="26"/>
        </w:rPr>
      </w:pPr>
      <w:r w:rsidRPr="00C167F5">
        <w:rPr>
          <w:rFonts w:ascii="Times New Roman" w:eastAsia="Times New Roman" w:hAnsi="Times New Roman" w:cs="Times New Roman"/>
          <w:bCs/>
          <w:color w:val="auto"/>
          <w:sz w:val="26"/>
          <w:szCs w:val="26"/>
        </w:rPr>
        <w:t xml:space="preserve">                    </w:t>
      </w:r>
      <w:r w:rsidR="00497025" w:rsidRPr="00C167F5">
        <w:rPr>
          <w:rFonts w:ascii="Times New Roman" w:eastAsia="Times New Roman" w:hAnsi="Times New Roman" w:cs="Times New Roman"/>
          <w:b/>
          <w:bCs/>
          <w:color w:val="auto"/>
          <w:sz w:val="26"/>
          <w:szCs w:val="26"/>
        </w:rPr>
        <w:t>16</w:t>
      </w:r>
      <w:r w:rsidR="00E010F9" w:rsidRPr="00C167F5">
        <w:rPr>
          <w:rFonts w:ascii="Times New Roman" w:eastAsia="Times New Roman" w:hAnsi="Times New Roman" w:cs="Times New Roman"/>
          <w:b/>
          <w:bCs/>
          <w:color w:val="auto"/>
          <w:sz w:val="26"/>
          <w:szCs w:val="26"/>
        </w:rPr>
        <w:t>. Изменение учетной политики</w:t>
      </w:r>
    </w:p>
    <w:p w:rsidR="00E010F9" w:rsidRPr="00C167F5" w:rsidRDefault="00E010F9" w:rsidP="007D5756">
      <w:pPr>
        <w:numPr>
          <w:ilvl w:val="1"/>
          <w:numId w:val="0"/>
        </w:numPr>
        <w:spacing w:before="120" w:after="120"/>
        <w:ind w:firstLine="7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Изменения в учетную политику ТФОМС РХ вносятся в следующих случаях:</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1) при изменении требований, установленных законодательством РФ о бухгалтерском учете, федеральными и (или) отраслевыми стандартами;</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t>2) разработке или выборе нового способа (правил) ведения бухгалтерского учета, применение которого приводит к повышению качества информации об объекте бухгалтерского учета;</w:t>
      </w:r>
    </w:p>
    <w:p w:rsidR="00E010F9" w:rsidRPr="00C167F5" w:rsidRDefault="00E010F9" w:rsidP="00E010F9">
      <w:pPr>
        <w:spacing w:before="120" w:after="120"/>
        <w:jc w:val="both"/>
        <w:rPr>
          <w:rFonts w:ascii="Times New Roman" w:eastAsia="Times New Roman" w:hAnsi="Times New Roman" w:cs="Times New Roman"/>
          <w:color w:val="auto"/>
          <w:sz w:val="26"/>
          <w:szCs w:val="26"/>
        </w:rPr>
      </w:pPr>
      <w:r w:rsidRPr="00C167F5">
        <w:rPr>
          <w:rFonts w:ascii="Times New Roman" w:eastAsia="Times New Roman" w:hAnsi="Times New Roman" w:cs="Times New Roman"/>
          <w:color w:val="auto"/>
          <w:sz w:val="26"/>
          <w:szCs w:val="26"/>
        </w:rPr>
        <w:lastRenderedPageBreak/>
        <w:t xml:space="preserve">3) </w:t>
      </w:r>
      <w:proofErr w:type="gramStart"/>
      <w:r w:rsidRPr="00C167F5">
        <w:rPr>
          <w:rFonts w:ascii="Times New Roman" w:eastAsia="Times New Roman" w:hAnsi="Times New Roman" w:cs="Times New Roman"/>
          <w:color w:val="auto"/>
          <w:sz w:val="26"/>
          <w:szCs w:val="26"/>
        </w:rPr>
        <w:t>существенном</w:t>
      </w:r>
      <w:proofErr w:type="gramEnd"/>
      <w:r w:rsidRPr="00C167F5">
        <w:rPr>
          <w:rFonts w:ascii="Times New Roman" w:eastAsia="Times New Roman" w:hAnsi="Times New Roman" w:cs="Times New Roman"/>
          <w:color w:val="auto"/>
          <w:sz w:val="26"/>
          <w:szCs w:val="26"/>
        </w:rPr>
        <w:t xml:space="preserve"> изменении условий деятельности ТФОМС РХ, включая его реорганизацию, изменение возложенных на него полномочий или выполняемых им функций.</w:t>
      </w:r>
    </w:p>
    <w:p w:rsidR="00E010F9" w:rsidRPr="00C167F5" w:rsidRDefault="00E010F9" w:rsidP="00E010F9">
      <w:pPr>
        <w:autoSpaceDE w:val="0"/>
        <w:autoSpaceDN w:val="0"/>
        <w:adjustRightInd w:val="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 xml:space="preserve">(Основание: </w:t>
      </w:r>
      <w:hyperlink r:id="rId59" w:history="1">
        <w:r w:rsidRPr="00C167F5">
          <w:rPr>
            <w:rFonts w:ascii="Times New Roman" w:eastAsia="Times New Roman" w:hAnsi="Times New Roman" w:cs="Times New Roman"/>
            <w:i/>
            <w:color w:val="auto"/>
            <w:sz w:val="26"/>
            <w:szCs w:val="26"/>
          </w:rPr>
          <w:t>п. 6 ст. 8</w:t>
        </w:r>
      </w:hyperlink>
      <w:r w:rsidRPr="00C167F5">
        <w:rPr>
          <w:rFonts w:ascii="Times New Roman" w:eastAsia="Times New Roman" w:hAnsi="Times New Roman" w:cs="Times New Roman"/>
          <w:i/>
          <w:color w:val="auto"/>
          <w:sz w:val="26"/>
          <w:szCs w:val="26"/>
        </w:rPr>
        <w:t xml:space="preserve"> Закона о бухгалтерском учете, </w:t>
      </w:r>
      <w:hyperlink r:id="rId60" w:history="1">
        <w:r w:rsidRPr="00C167F5">
          <w:rPr>
            <w:rFonts w:ascii="Times New Roman" w:eastAsia="Times New Roman" w:hAnsi="Times New Roman" w:cs="Times New Roman"/>
            <w:i/>
            <w:color w:val="auto"/>
            <w:sz w:val="26"/>
            <w:szCs w:val="26"/>
          </w:rPr>
          <w:t>п. 12</w:t>
        </w:r>
      </w:hyperlink>
      <w:r w:rsidRPr="00C167F5">
        <w:rPr>
          <w:rFonts w:ascii="Times New Roman" w:eastAsia="Times New Roman" w:hAnsi="Times New Roman" w:cs="Times New Roman"/>
          <w:i/>
          <w:color w:val="auto"/>
          <w:sz w:val="26"/>
          <w:szCs w:val="26"/>
        </w:rPr>
        <w:t xml:space="preserve"> Федерального стандарта N 274н)</w:t>
      </w:r>
    </w:p>
    <w:p w:rsidR="00E010F9" w:rsidRPr="00C167F5" w:rsidRDefault="00E010F9" w:rsidP="007D5756">
      <w:pPr>
        <w:numPr>
          <w:ilvl w:val="1"/>
          <w:numId w:val="0"/>
        </w:numPr>
        <w:spacing w:before="120" w:after="120"/>
        <w:ind w:firstLine="7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Изменения в учетную политику ТФОМС РХ вносятся в начале отчетного года.</w:t>
      </w:r>
    </w:p>
    <w:p w:rsidR="00E010F9" w:rsidRPr="00C167F5" w:rsidRDefault="00E010F9" w:rsidP="004B5A21">
      <w:pPr>
        <w:autoSpaceDE w:val="0"/>
        <w:autoSpaceDN w:val="0"/>
        <w:adjustRightInd w:val="0"/>
        <w:spacing w:line="274" w:lineRule="exact"/>
        <w:ind w:right="4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 xml:space="preserve">(Основание: </w:t>
      </w:r>
      <w:hyperlink r:id="rId61" w:history="1">
        <w:r w:rsidRPr="00C167F5">
          <w:rPr>
            <w:rFonts w:ascii="Times New Roman" w:eastAsia="Times New Roman" w:hAnsi="Times New Roman" w:cs="Times New Roman"/>
            <w:i/>
            <w:color w:val="auto"/>
            <w:sz w:val="26"/>
            <w:szCs w:val="26"/>
          </w:rPr>
          <w:t>п. 7 ст. 8</w:t>
        </w:r>
      </w:hyperlink>
      <w:r w:rsidRPr="00C167F5">
        <w:rPr>
          <w:rFonts w:ascii="Times New Roman" w:eastAsia="Times New Roman" w:hAnsi="Times New Roman" w:cs="Times New Roman"/>
          <w:i/>
          <w:color w:val="auto"/>
          <w:sz w:val="26"/>
          <w:szCs w:val="26"/>
        </w:rPr>
        <w:t xml:space="preserve"> Закона о бухгалтерском учете, </w:t>
      </w:r>
      <w:hyperlink r:id="rId62" w:history="1">
        <w:r w:rsidRPr="00C167F5">
          <w:rPr>
            <w:rFonts w:ascii="Times New Roman" w:eastAsia="Times New Roman" w:hAnsi="Times New Roman" w:cs="Times New Roman"/>
            <w:i/>
            <w:color w:val="auto"/>
            <w:sz w:val="26"/>
            <w:szCs w:val="26"/>
          </w:rPr>
          <w:t>п. 13</w:t>
        </w:r>
      </w:hyperlink>
      <w:r w:rsidRPr="00C167F5">
        <w:rPr>
          <w:rFonts w:ascii="Times New Roman" w:eastAsia="Times New Roman" w:hAnsi="Times New Roman" w:cs="Times New Roman"/>
          <w:i/>
          <w:color w:val="auto"/>
          <w:sz w:val="26"/>
          <w:szCs w:val="26"/>
        </w:rPr>
        <w:t xml:space="preserve"> Федерального стандарта N 274н)</w:t>
      </w:r>
    </w:p>
    <w:p w:rsidR="00E010F9" w:rsidRPr="00C167F5" w:rsidRDefault="00E010F9" w:rsidP="00E010F9">
      <w:pPr>
        <w:numPr>
          <w:ilvl w:val="1"/>
          <w:numId w:val="0"/>
        </w:numPr>
        <w:spacing w:before="120" w:after="120"/>
        <w:ind w:firstLine="482"/>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xml:space="preserve">    Дополнения в учетную политику ТФОМС РХ вносятся  в случае, когда для отражения возникших впервые фактов хозяйственной жизни имеются следующие условия:</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применяется способ или правила бюджетного (бухгалтерского) учета фактов, которые отличны по существу от фактов хозяйственной жизни, имевших место ранее;</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 утверждаются новые правила или способы бюджетного (бухгалтерского) учета.</w:t>
      </w:r>
    </w:p>
    <w:p w:rsidR="00E010F9" w:rsidRPr="00C167F5"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color w:val="auto"/>
          <w:sz w:val="26"/>
          <w:szCs w:val="26"/>
        </w:rPr>
        <w:t>Такие дополнения вносятся с момента их возникновения.</w:t>
      </w:r>
    </w:p>
    <w:p w:rsidR="007D5756" w:rsidRDefault="00E010F9" w:rsidP="007D5756">
      <w:pPr>
        <w:spacing w:before="120" w:after="12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i/>
          <w:color w:val="auto"/>
          <w:sz w:val="26"/>
          <w:szCs w:val="26"/>
        </w:rPr>
        <w:t>(Основание: п. 14 Федерального стандарта N 274н)</w:t>
      </w:r>
    </w:p>
    <w:p w:rsidR="00E010F9" w:rsidRPr="007D5756" w:rsidRDefault="00E010F9" w:rsidP="007D5756">
      <w:pPr>
        <w:spacing w:before="120" w:after="120"/>
        <w:ind w:firstLine="720"/>
        <w:jc w:val="both"/>
        <w:rPr>
          <w:rFonts w:ascii="Times New Roman" w:eastAsia="Times New Roman" w:hAnsi="Times New Roman" w:cs="Times New Roman"/>
          <w:i/>
          <w:color w:val="auto"/>
          <w:sz w:val="26"/>
          <w:szCs w:val="26"/>
        </w:rPr>
      </w:pPr>
      <w:r w:rsidRPr="00C167F5">
        <w:rPr>
          <w:rFonts w:ascii="Times New Roman" w:eastAsia="Times New Roman" w:hAnsi="Times New Roman" w:cs="Times New Roman"/>
          <w:bCs/>
          <w:color w:val="auto"/>
          <w:sz w:val="26"/>
          <w:szCs w:val="26"/>
        </w:rPr>
        <w:t>Изменения и дополнения в учетную политику оформляются приказом директора ТФОМС РХ.</w:t>
      </w:r>
    </w:p>
    <w:p w:rsidR="00E010F9" w:rsidRPr="00E010F9" w:rsidRDefault="00E010F9" w:rsidP="00E010F9">
      <w:pPr>
        <w:spacing w:before="120" w:after="120"/>
        <w:jc w:val="both"/>
        <w:outlineLvl w:val="1"/>
        <w:rPr>
          <w:rFonts w:ascii="Times New Roman" w:eastAsia="Times New Roman" w:hAnsi="Times New Roman" w:cs="Times New Roman"/>
          <w:bCs/>
          <w:color w:val="auto"/>
          <w:sz w:val="26"/>
          <w:szCs w:val="26"/>
        </w:rPr>
      </w:pPr>
      <w:r w:rsidRPr="00C167F5">
        <w:rPr>
          <w:rFonts w:ascii="Times New Roman" w:eastAsia="Times New Roman" w:hAnsi="Times New Roman" w:cs="Times New Roman"/>
          <w:bCs/>
          <w:i/>
          <w:color w:val="auto"/>
          <w:sz w:val="26"/>
          <w:szCs w:val="26"/>
        </w:rPr>
        <w:t>(Основание: п. 8 Федерального стандарта N 274н)</w:t>
      </w:r>
      <w:r w:rsidRPr="00C167F5">
        <w:rPr>
          <w:rFonts w:ascii="Times New Roman" w:eastAsia="Times New Roman" w:hAnsi="Times New Roman" w:cs="Times New Roman"/>
          <w:bCs/>
          <w:color w:val="auto"/>
          <w:sz w:val="26"/>
          <w:szCs w:val="26"/>
        </w:rPr>
        <w:t>.</w:t>
      </w:r>
      <w:r w:rsidRPr="00E010F9">
        <w:rPr>
          <w:rFonts w:ascii="Times New Roman" w:eastAsia="Times New Roman" w:hAnsi="Times New Roman" w:cs="Times New Roman"/>
          <w:bCs/>
          <w:color w:val="auto"/>
          <w:sz w:val="26"/>
          <w:szCs w:val="26"/>
        </w:rPr>
        <w:t xml:space="preserve"> </w:t>
      </w:r>
    </w:p>
    <w:p w:rsidR="00E010F9" w:rsidRPr="00E010F9" w:rsidRDefault="00E010F9" w:rsidP="00E010F9">
      <w:pPr>
        <w:spacing w:after="200"/>
        <w:rPr>
          <w:rFonts w:ascii="Times New Roman" w:eastAsiaTheme="minorHAnsi" w:hAnsi="Times New Roman" w:cs="Times New Roman"/>
          <w:color w:val="auto"/>
          <w:sz w:val="26"/>
          <w:szCs w:val="26"/>
          <w:lang w:eastAsia="en-US"/>
        </w:rPr>
      </w:pPr>
    </w:p>
    <w:p w:rsidR="00E010F9" w:rsidRPr="00AA33D3" w:rsidRDefault="00E010F9" w:rsidP="00BF074F">
      <w:pPr>
        <w:numPr>
          <w:ilvl w:val="1"/>
          <w:numId w:val="0"/>
        </w:numPr>
        <w:spacing w:before="120" w:after="120" w:line="274" w:lineRule="exact"/>
        <w:ind w:right="40" w:firstLine="482"/>
        <w:jc w:val="both"/>
        <w:rPr>
          <w:rFonts w:ascii="Times New Roman" w:eastAsia="Times New Roman" w:hAnsi="Times New Roman" w:cs="Times New Roman"/>
          <w:bCs/>
          <w:color w:val="auto"/>
          <w:sz w:val="26"/>
          <w:szCs w:val="26"/>
        </w:rPr>
      </w:pPr>
    </w:p>
    <w:p w:rsidR="00BF074F" w:rsidRPr="00AA33D3" w:rsidRDefault="00BF074F" w:rsidP="00BF074F">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Default="00A33211" w:rsidP="00A33211">
      <w:pPr>
        <w:ind w:firstLine="851"/>
        <w:jc w:val="both"/>
        <w:rPr>
          <w:rFonts w:ascii="Times New Roman" w:eastAsia="Times New Roman" w:hAnsi="Times New Roman" w:cs="Times New Roman"/>
          <w:color w:val="auto"/>
          <w:sz w:val="26"/>
          <w:szCs w:val="26"/>
        </w:rPr>
      </w:pPr>
    </w:p>
    <w:p w:rsidR="00EB4815" w:rsidRPr="00AA33D3" w:rsidRDefault="00EB4815"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9F18C3" w:rsidRPr="00AA33D3" w:rsidRDefault="009F18C3" w:rsidP="009F18C3">
      <w:pPr>
        <w:keepNext/>
        <w:keepLines/>
        <w:spacing w:line="276" w:lineRule="auto"/>
        <w:jc w:val="right"/>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Приложение № __</w:t>
      </w:r>
      <w:r>
        <w:rPr>
          <w:rFonts w:ascii="Times New Roman" w:eastAsia="Times New Roman" w:hAnsi="Times New Roman" w:cs="Times New Roman"/>
          <w:color w:val="auto"/>
          <w:sz w:val="26"/>
          <w:szCs w:val="26"/>
        </w:rPr>
        <w:t>__</w:t>
      </w:r>
      <w:r w:rsidRPr="00AA33D3">
        <w:rPr>
          <w:rFonts w:ascii="Times New Roman" w:eastAsia="Times New Roman" w:hAnsi="Times New Roman" w:cs="Times New Roman"/>
          <w:color w:val="auto"/>
          <w:sz w:val="26"/>
          <w:szCs w:val="26"/>
        </w:rPr>
        <w:br/>
        <w:t>к Учетной политике</w:t>
      </w:r>
    </w:p>
    <w:p w:rsidR="009F18C3" w:rsidRPr="009F18C3" w:rsidRDefault="009F18C3" w:rsidP="009F18C3">
      <w:pPr>
        <w:autoSpaceDE w:val="0"/>
        <w:autoSpaceDN w:val="0"/>
        <w:adjustRightInd w:val="0"/>
        <w:jc w:val="right"/>
        <w:rPr>
          <w:rFonts w:ascii="Times New Roman" w:eastAsia="Times New Roman" w:hAnsi="Times New Roman" w:cs="Times New Roman"/>
          <w:color w:val="auto"/>
        </w:rPr>
      </w:pPr>
    </w:p>
    <w:p w:rsidR="009F18C3" w:rsidRPr="009F18C3" w:rsidRDefault="009F18C3" w:rsidP="009F18C3">
      <w:pPr>
        <w:autoSpaceDE w:val="0"/>
        <w:autoSpaceDN w:val="0"/>
        <w:adjustRightInd w:val="0"/>
        <w:jc w:val="center"/>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График документооборота</w:t>
      </w:r>
    </w:p>
    <w:p w:rsidR="009F18C3" w:rsidRPr="009F18C3" w:rsidRDefault="009F18C3" w:rsidP="009F18C3">
      <w:pPr>
        <w:autoSpaceDE w:val="0"/>
        <w:autoSpaceDN w:val="0"/>
        <w:adjustRightInd w:val="0"/>
        <w:jc w:val="center"/>
        <w:rPr>
          <w:rFonts w:ascii="Times New Roman" w:eastAsia="Times New Roman" w:hAnsi="Times New Roman" w:cs="Times New Roman"/>
          <w:color w:val="auto"/>
          <w:sz w:val="26"/>
          <w:szCs w:val="26"/>
        </w:rPr>
      </w:pP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кассовый расход (ф. 0531801):</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оплаты по расчетным документам</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5"/>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наличные (ф. 0531802):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заполнения кассового чека</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Заявка на возврат (ф. 0531803):</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8"/>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Приходный кассовый ордер (ф. 0310001)</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поступления наличных денежных средств</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Расходный кассовый ордер (ф. 0310002)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выдачи наличных денежных средств</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Справка (ф. 0504833) </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списании материалов (ф. 0504230)</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 ежеквартально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Требование – накладная (ф. 0315006) </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Акт о </w:t>
      </w:r>
      <w:proofErr w:type="gramStart"/>
      <w:r w:rsidRPr="009F18C3">
        <w:rPr>
          <w:rFonts w:ascii="Times New Roman" w:eastAsia="Times New Roman" w:hAnsi="Times New Roman" w:cs="Times New Roman"/>
          <w:color w:val="auto"/>
          <w:sz w:val="26"/>
          <w:szCs w:val="26"/>
        </w:rPr>
        <w:t>приеме-передачи</w:t>
      </w:r>
      <w:proofErr w:type="gramEnd"/>
      <w:r w:rsidRPr="009F18C3">
        <w:rPr>
          <w:rFonts w:ascii="Times New Roman" w:eastAsia="Times New Roman" w:hAnsi="Times New Roman" w:cs="Times New Roman"/>
          <w:color w:val="auto"/>
          <w:sz w:val="26"/>
          <w:szCs w:val="26"/>
        </w:rPr>
        <w:t xml:space="preserve"> объекта основных средств (ф. 030001)</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lastRenderedPageBreak/>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списании объекта основных средств (ф. 0306003)</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Авансовый отчет (ф. 0315006)</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 xml:space="preserve">Срок оформления – в течение 3-х дней со дня получения денежных средств (срок может быть увеличен по согласованию с руководством) </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Накладная на внутреннее перемещение основных средств (ф. 0306032)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Уведомление по расчетам между бюджетами (ф. 0504817)</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результатах инвентаризации (ф. 0504082)</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Журнал регистрации приходных и расходных кассовых ордеров</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Путевой лист легкового автомобиля</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Расчетная ведомость</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ежемесячно</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Акт о приемке материалов</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lastRenderedPageBreak/>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Записка-расчет об исчислении среднего заработка при предоставлении отпуска, увольнении и других случаях</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ежедневно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9F18C3" w:rsidRPr="009F18C3" w:rsidRDefault="009F18C3" w:rsidP="009F18C3">
      <w:pPr>
        <w:numPr>
          <w:ilvl w:val="0"/>
          <w:numId w:val="24"/>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Ведомость на списание МПЗ</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оформления – в день оформления операции</w:t>
      </w:r>
    </w:p>
    <w:p w:rsidR="009F18C3" w:rsidRPr="009F18C3" w:rsidRDefault="009F18C3" w:rsidP="009F18C3">
      <w:pPr>
        <w:numPr>
          <w:ilvl w:val="0"/>
          <w:numId w:val="27"/>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отражения в бухгалтерском учете – ежемесячно, ежеквартально</w:t>
      </w:r>
    </w:p>
    <w:p w:rsidR="009F18C3" w:rsidRPr="009F18C3" w:rsidRDefault="009F18C3" w:rsidP="009F18C3">
      <w:pPr>
        <w:numPr>
          <w:ilvl w:val="0"/>
          <w:numId w:val="26"/>
        </w:numPr>
        <w:autoSpaceDE w:val="0"/>
        <w:autoSpaceDN w:val="0"/>
        <w:adjustRightInd w:val="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Кто контролирует – главный бухгалтер</w:t>
      </w:r>
    </w:p>
    <w:p w:rsidR="009F18C3" w:rsidRPr="009F18C3" w:rsidRDefault="009F18C3" w:rsidP="009F18C3">
      <w:pPr>
        <w:autoSpaceDE w:val="0"/>
        <w:autoSpaceDN w:val="0"/>
        <w:adjustRightInd w:val="0"/>
        <w:ind w:left="360"/>
        <w:jc w:val="both"/>
        <w:rPr>
          <w:rFonts w:ascii="Times New Roman" w:eastAsia="Times New Roman" w:hAnsi="Times New Roman" w:cs="Times New Roman"/>
          <w:color w:val="auto"/>
          <w:sz w:val="26"/>
          <w:szCs w:val="26"/>
        </w:rPr>
      </w:pPr>
      <w:r w:rsidRPr="009F18C3">
        <w:rPr>
          <w:rFonts w:ascii="Times New Roman" w:eastAsia="Times New Roman" w:hAnsi="Times New Roman" w:cs="Times New Roman"/>
          <w:color w:val="auto"/>
          <w:sz w:val="26"/>
          <w:szCs w:val="26"/>
        </w:rPr>
        <w:t>Срок хранения – 5 лет</w:t>
      </w:r>
    </w:p>
    <w:p w:rsidR="00A33211" w:rsidRPr="009F18C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A33211">
      <w:pPr>
        <w:keepNext/>
        <w:keepLines/>
        <w:spacing w:line="276" w:lineRule="auto"/>
        <w:ind w:firstLine="482"/>
        <w:jc w:val="right"/>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Приложение № ___</w:t>
      </w:r>
      <w:r w:rsidR="00833AFB">
        <w:rPr>
          <w:rFonts w:ascii="Times New Roman" w:eastAsia="Times New Roman" w:hAnsi="Times New Roman" w:cs="Times New Roman"/>
          <w:color w:val="auto"/>
          <w:sz w:val="26"/>
          <w:szCs w:val="26"/>
        </w:rPr>
        <w:t>_</w:t>
      </w:r>
      <w:r w:rsidRPr="00AA33D3">
        <w:rPr>
          <w:rFonts w:ascii="Times New Roman" w:eastAsia="Times New Roman" w:hAnsi="Times New Roman" w:cs="Times New Roman"/>
          <w:color w:val="auto"/>
          <w:sz w:val="26"/>
          <w:szCs w:val="26"/>
        </w:rPr>
        <w:br/>
        <w:t>к Учетной политике</w:t>
      </w:r>
    </w:p>
    <w:p w:rsidR="00A33211" w:rsidRPr="00AA33D3" w:rsidRDefault="00A33211" w:rsidP="00A33211">
      <w:pPr>
        <w:keepNext/>
        <w:keepLines/>
        <w:contextualSpacing/>
        <w:jc w:val="center"/>
        <w:outlineLvl w:val="0"/>
        <w:rPr>
          <w:rFonts w:ascii="Times New Roman" w:eastAsia="Times New Roman" w:hAnsi="Times New Roman" w:cs="Times New Roman"/>
          <w:b/>
          <w:color w:val="auto"/>
          <w:spacing w:val="5"/>
          <w:kern w:val="28"/>
          <w:sz w:val="26"/>
          <w:szCs w:val="26"/>
        </w:rPr>
      </w:pPr>
      <w:bookmarkStart w:id="44" w:name="_docStart_7"/>
      <w:bookmarkStart w:id="45" w:name="_title_7"/>
      <w:bookmarkStart w:id="46" w:name="_ref_572749"/>
      <w:bookmarkEnd w:id="44"/>
    </w:p>
    <w:p w:rsidR="00A33211" w:rsidRPr="00AA33D3" w:rsidRDefault="00A33211" w:rsidP="00A33211">
      <w:pPr>
        <w:keepNext/>
        <w:keepLines/>
        <w:contextualSpacing/>
        <w:jc w:val="center"/>
        <w:outlineLvl w:val="0"/>
        <w:rPr>
          <w:rFonts w:ascii="Times New Roman" w:eastAsia="Times New Roman" w:hAnsi="Times New Roman" w:cs="Times New Roman"/>
          <w:b/>
          <w:color w:val="auto"/>
          <w:spacing w:val="5"/>
          <w:kern w:val="28"/>
          <w:sz w:val="26"/>
          <w:szCs w:val="26"/>
        </w:rPr>
      </w:pPr>
      <w:r w:rsidRPr="00AA33D3">
        <w:rPr>
          <w:rFonts w:ascii="Times New Roman" w:eastAsia="Times New Roman" w:hAnsi="Times New Roman" w:cs="Times New Roman"/>
          <w:b/>
          <w:color w:val="auto"/>
          <w:spacing w:val="5"/>
          <w:kern w:val="28"/>
          <w:sz w:val="26"/>
          <w:szCs w:val="26"/>
        </w:rPr>
        <w:t>Периодичность формирования регистров учета на бумажном носителе</w:t>
      </w:r>
      <w:bookmarkEnd w:id="45"/>
      <w:bookmarkEnd w:id="46"/>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05"/>
        <w:gridCol w:w="2201"/>
        <w:gridCol w:w="2804"/>
      </w:tblGrid>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Наименование регистра учета</w:t>
            </w:r>
          </w:p>
        </w:tc>
        <w:tc>
          <w:tcPr>
            <w:tcW w:w="1122"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Код формы</w:t>
            </w:r>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jc w:val="center"/>
              <w:rPr>
                <w:rFonts w:ascii="Times New Roman" w:eastAsia="Times New Roman" w:hAnsi="Times New Roman" w:cs="Times New Roman"/>
                <w:color w:val="auto"/>
                <w:sz w:val="26"/>
                <w:szCs w:val="26"/>
              </w:rPr>
            </w:pPr>
            <w:r w:rsidRPr="00AA33D3">
              <w:rPr>
                <w:rFonts w:ascii="Times New Roman" w:eastAsia="Times New Roman" w:hAnsi="Times New Roman" w:cs="Times New Roman"/>
                <w:b/>
                <w:color w:val="auto"/>
                <w:sz w:val="26"/>
                <w:szCs w:val="26"/>
              </w:rPr>
              <w:t>Периодичность</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Инвентарная карточка учета нефинансовых активов</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63" w:history="1">
              <w:r w:rsidR="00A33211" w:rsidRPr="00AA33D3">
                <w:rPr>
                  <w:rFonts w:ascii="Times New Roman" w:eastAsia="Times New Roman" w:hAnsi="Times New Roman" w:cs="Times New Roman"/>
                  <w:color w:val="0000FF"/>
                  <w:sz w:val="26"/>
                  <w:szCs w:val="26"/>
                  <w:u w:val="single"/>
                </w:rPr>
                <w:t>0504031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Инвентарная карточка группового учета нефинансовых активов</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64" w:history="1">
              <w:r w:rsidR="00A33211" w:rsidRPr="00AA33D3">
                <w:rPr>
                  <w:rFonts w:ascii="Times New Roman" w:eastAsia="Times New Roman" w:hAnsi="Times New Roman" w:cs="Times New Roman"/>
                  <w:color w:val="0000FF"/>
                  <w:sz w:val="26"/>
                  <w:szCs w:val="26"/>
                  <w:u w:val="single"/>
                </w:rPr>
                <w:t>0504032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Опись инвентарных карточек по учету нефинансовых активов</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65" w:history="1">
              <w:r w:rsidR="00A33211" w:rsidRPr="00AA33D3">
                <w:rPr>
                  <w:rFonts w:ascii="Times New Roman" w:eastAsia="Times New Roman" w:hAnsi="Times New Roman" w:cs="Times New Roman"/>
                  <w:color w:val="0000FF"/>
                  <w:sz w:val="26"/>
                  <w:szCs w:val="26"/>
                  <w:u w:val="single"/>
                </w:rPr>
                <w:t>0504033</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Инвентарный список нефинансовых активов</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66" w:history="1">
              <w:r w:rsidR="00A33211" w:rsidRPr="00AA33D3">
                <w:rPr>
                  <w:rFonts w:ascii="Times New Roman" w:eastAsia="Times New Roman" w:hAnsi="Times New Roman" w:cs="Times New Roman"/>
                  <w:color w:val="0000FF"/>
                  <w:sz w:val="26"/>
                  <w:szCs w:val="26"/>
                  <w:u w:val="single"/>
                </w:rPr>
                <w:t>0504034</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требованию</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Оборотная ведомость по нефинансовым активам</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67" w:history="1">
              <w:r w:rsidR="00A33211" w:rsidRPr="00AA33D3">
                <w:rPr>
                  <w:rFonts w:ascii="Times New Roman" w:eastAsia="Times New Roman" w:hAnsi="Times New Roman" w:cs="Times New Roman"/>
                  <w:color w:val="0000FF"/>
                  <w:sz w:val="26"/>
                  <w:szCs w:val="26"/>
                  <w:u w:val="single"/>
                </w:rPr>
                <w:t>0504035</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Оборотная ведомость</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68" w:history="1">
              <w:r w:rsidR="00A33211" w:rsidRPr="00AA33D3">
                <w:rPr>
                  <w:rFonts w:ascii="Times New Roman" w:eastAsia="Times New Roman" w:hAnsi="Times New Roman" w:cs="Times New Roman"/>
                  <w:color w:val="0000FF"/>
                  <w:sz w:val="26"/>
                  <w:szCs w:val="26"/>
                  <w:u w:val="single"/>
                </w:rPr>
                <w:t>0504036</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Карточка количественно-суммового учета материальных ценностей</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69" w:history="1">
              <w:r w:rsidR="00A33211" w:rsidRPr="00AA33D3">
                <w:rPr>
                  <w:rFonts w:ascii="Times New Roman" w:eastAsia="Times New Roman" w:hAnsi="Times New Roman" w:cs="Times New Roman"/>
                  <w:color w:val="0000FF"/>
                  <w:sz w:val="26"/>
                  <w:szCs w:val="26"/>
                  <w:u w:val="single"/>
                </w:rPr>
                <w:t>0504041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0511C8" w:rsidRDefault="00A33211" w:rsidP="00A33211">
            <w:pPr>
              <w:keepNext/>
              <w:spacing w:line="276" w:lineRule="auto"/>
              <w:rPr>
                <w:rFonts w:ascii="Times New Roman" w:eastAsia="Times New Roman" w:hAnsi="Times New Roman" w:cs="Times New Roman"/>
                <w:color w:val="auto"/>
                <w:sz w:val="26"/>
                <w:szCs w:val="26"/>
              </w:rPr>
            </w:pPr>
            <w:r w:rsidRPr="000511C8">
              <w:rPr>
                <w:rFonts w:ascii="Times New Roman" w:eastAsia="Times New Roman" w:hAnsi="Times New Roman" w:cs="Times New Roman"/>
                <w:color w:val="auto"/>
                <w:sz w:val="26"/>
                <w:szCs w:val="26"/>
              </w:rPr>
              <w:t>Книга учета материальных ценностей</w:t>
            </w:r>
          </w:p>
        </w:tc>
        <w:tc>
          <w:tcPr>
            <w:tcW w:w="1122" w:type="pct"/>
          </w:tcPr>
          <w:p w:rsidR="00A33211" w:rsidRPr="000511C8" w:rsidRDefault="000511C8" w:rsidP="00A33211">
            <w:pPr>
              <w:keepNext/>
              <w:spacing w:line="276" w:lineRule="auto"/>
              <w:rPr>
                <w:rFonts w:ascii="Times New Roman" w:eastAsia="Times New Roman" w:hAnsi="Times New Roman" w:cs="Times New Roman"/>
                <w:color w:val="auto"/>
                <w:sz w:val="26"/>
                <w:szCs w:val="26"/>
              </w:rPr>
            </w:pPr>
            <w:hyperlink r:id="rId70" w:history="1">
              <w:r w:rsidR="00A33211" w:rsidRPr="000511C8">
                <w:rPr>
                  <w:rFonts w:ascii="Times New Roman" w:eastAsia="Times New Roman" w:hAnsi="Times New Roman" w:cs="Times New Roman"/>
                  <w:color w:val="0000FF"/>
                  <w:sz w:val="26"/>
                  <w:szCs w:val="26"/>
                  <w:u w:val="single"/>
                </w:rPr>
                <w:t>0504042</w:t>
              </w:r>
            </w:hyperlink>
          </w:p>
        </w:tc>
        <w:tc>
          <w:tcPr>
            <w:tcW w:w="1429" w:type="pct"/>
            <w:tcBorders>
              <w:top w:val="single" w:sz="0" w:space="0" w:color="auto"/>
              <w:bottom w:val="single" w:sz="0" w:space="0" w:color="auto"/>
              <w:right w:val="single" w:sz="0" w:space="0" w:color="auto"/>
            </w:tcBorders>
          </w:tcPr>
          <w:p w:rsidR="00A33211" w:rsidRPr="00AA33D3" w:rsidRDefault="000511C8" w:rsidP="00A33211">
            <w:pPr>
              <w:keepNext/>
              <w:spacing w:line="276" w:lineRule="auto"/>
              <w:ind w:firstLine="482"/>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0511C8" w:rsidRDefault="00A33211" w:rsidP="00A33211">
            <w:pPr>
              <w:keepNext/>
              <w:spacing w:line="276" w:lineRule="auto"/>
              <w:rPr>
                <w:rFonts w:ascii="Times New Roman" w:eastAsia="Times New Roman" w:hAnsi="Times New Roman" w:cs="Times New Roman"/>
                <w:color w:val="auto"/>
                <w:sz w:val="26"/>
                <w:szCs w:val="26"/>
              </w:rPr>
            </w:pPr>
            <w:r w:rsidRPr="000511C8">
              <w:rPr>
                <w:rFonts w:ascii="Times New Roman" w:eastAsia="Times New Roman" w:hAnsi="Times New Roman" w:cs="Times New Roman"/>
                <w:color w:val="auto"/>
                <w:sz w:val="26"/>
                <w:szCs w:val="26"/>
              </w:rPr>
              <w:t>Карточка учета материальных ценностей</w:t>
            </w:r>
          </w:p>
        </w:tc>
        <w:tc>
          <w:tcPr>
            <w:tcW w:w="1122" w:type="pct"/>
          </w:tcPr>
          <w:p w:rsidR="00A33211" w:rsidRPr="000511C8" w:rsidRDefault="000511C8" w:rsidP="00A33211">
            <w:pPr>
              <w:keepNext/>
              <w:spacing w:line="276" w:lineRule="auto"/>
              <w:rPr>
                <w:rFonts w:ascii="Times New Roman" w:eastAsia="Times New Roman" w:hAnsi="Times New Roman" w:cs="Times New Roman"/>
                <w:color w:val="auto"/>
                <w:sz w:val="26"/>
                <w:szCs w:val="26"/>
              </w:rPr>
            </w:pPr>
            <w:hyperlink r:id="rId71" w:history="1">
              <w:r w:rsidR="00A33211" w:rsidRPr="000511C8">
                <w:rPr>
                  <w:rFonts w:ascii="Times New Roman" w:eastAsia="Times New Roman" w:hAnsi="Times New Roman" w:cs="Times New Roman"/>
                  <w:color w:val="0000FF"/>
                  <w:sz w:val="26"/>
                  <w:szCs w:val="26"/>
                  <w:u w:val="single"/>
                </w:rPr>
                <w:t>0504043</w:t>
              </w:r>
            </w:hyperlink>
          </w:p>
        </w:tc>
        <w:tc>
          <w:tcPr>
            <w:tcW w:w="1429" w:type="pct"/>
            <w:tcBorders>
              <w:top w:val="single" w:sz="0" w:space="0" w:color="auto"/>
              <w:bottom w:val="single" w:sz="0" w:space="0" w:color="auto"/>
              <w:right w:val="single" w:sz="0" w:space="0" w:color="auto"/>
            </w:tcBorders>
          </w:tcPr>
          <w:p w:rsidR="00A33211" w:rsidRPr="00AA33D3" w:rsidRDefault="000511C8" w:rsidP="00A33211">
            <w:pPr>
              <w:keepNext/>
              <w:spacing w:line="276" w:lineRule="auto"/>
              <w:ind w:firstLine="482"/>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0511C8" w:rsidRDefault="00A33211" w:rsidP="00A33211">
            <w:pPr>
              <w:keepNext/>
              <w:spacing w:line="276" w:lineRule="auto"/>
              <w:rPr>
                <w:rFonts w:ascii="Times New Roman" w:eastAsia="Times New Roman" w:hAnsi="Times New Roman" w:cs="Times New Roman"/>
                <w:color w:val="auto"/>
                <w:sz w:val="26"/>
                <w:szCs w:val="26"/>
              </w:rPr>
            </w:pPr>
            <w:r w:rsidRPr="000511C8">
              <w:rPr>
                <w:rFonts w:ascii="Times New Roman" w:eastAsia="Times New Roman" w:hAnsi="Times New Roman" w:cs="Times New Roman"/>
                <w:color w:val="auto"/>
                <w:sz w:val="26"/>
                <w:szCs w:val="26"/>
              </w:rPr>
              <w:t>Книга регистрации боя посуды</w:t>
            </w:r>
          </w:p>
        </w:tc>
        <w:tc>
          <w:tcPr>
            <w:tcW w:w="1122" w:type="pct"/>
          </w:tcPr>
          <w:p w:rsidR="00A33211" w:rsidRPr="000511C8" w:rsidRDefault="000511C8" w:rsidP="00A33211">
            <w:pPr>
              <w:keepNext/>
              <w:spacing w:line="276" w:lineRule="auto"/>
              <w:rPr>
                <w:rFonts w:ascii="Times New Roman" w:eastAsia="Times New Roman" w:hAnsi="Times New Roman" w:cs="Times New Roman"/>
                <w:color w:val="auto"/>
                <w:sz w:val="26"/>
                <w:szCs w:val="26"/>
              </w:rPr>
            </w:pPr>
            <w:hyperlink r:id="rId72" w:history="1">
              <w:r w:rsidR="00A33211" w:rsidRPr="000511C8">
                <w:rPr>
                  <w:rFonts w:ascii="Times New Roman" w:eastAsia="Times New Roman" w:hAnsi="Times New Roman" w:cs="Times New Roman"/>
                  <w:color w:val="0000FF"/>
                  <w:sz w:val="26"/>
                  <w:szCs w:val="26"/>
                  <w:u w:val="single"/>
                </w:rPr>
                <w:t>0504044</w:t>
              </w:r>
            </w:hyperlink>
          </w:p>
        </w:tc>
        <w:tc>
          <w:tcPr>
            <w:tcW w:w="1429" w:type="pct"/>
            <w:tcBorders>
              <w:top w:val="single" w:sz="0" w:space="0" w:color="auto"/>
              <w:bottom w:val="single" w:sz="0" w:space="0" w:color="auto"/>
              <w:right w:val="single" w:sz="0" w:space="0" w:color="auto"/>
            </w:tcBorders>
          </w:tcPr>
          <w:p w:rsidR="00A33211" w:rsidRPr="00AA33D3" w:rsidRDefault="000511C8" w:rsidP="00A33211">
            <w:pPr>
              <w:keepNext/>
              <w:spacing w:line="276" w:lineRule="auto"/>
              <w:ind w:firstLine="482"/>
              <w:rPr>
                <w:rFonts w:ascii="Times New Roman" w:eastAsia="Times New Roman" w:hAnsi="Times New Roman" w:cs="Times New Roman"/>
                <w:color w:val="auto"/>
                <w:sz w:val="26"/>
                <w:szCs w:val="26"/>
                <w:highlight w:val="yellow"/>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0511C8" w:rsidRDefault="00A33211" w:rsidP="00A33211">
            <w:pPr>
              <w:keepNext/>
              <w:spacing w:line="276" w:lineRule="auto"/>
              <w:rPr>
                <w:rFonts w:ascii="Times New Roman" w:eastAsia="Times New Roman" w:hAnsi="Times New Roman" w:cs="Times New Roman"/>
                <w:color w:val="auto"/>
                <w:sz w:val="26"/>
                <w:szCs w:val="26"/>
              </w:rPr>
            </w:pPr>
            <w:r w:rsidRPr="000511C8">
              <w:rPr>
                <w:rFonts w:ascii="Times New Roman" w:eastAsia="Times New Roman" w:hAnsi="Times New Roman" w:cs="Times New Roman"/>
                <w:color w:val="auto"/>
                <w:sz w:val="26"/>
                <w:szCs w:val="26"/>
              </w:rPr>
              <w:t>Книга учета бланков строгой отчетности</w:t>
            </w:r>
          </w:p>
        </w:tc>
        <w:tc>
          <w:tcPr>
            <w:tcW w:w="1122" w:type="pct"/>
          </w:tcPr>
          <w:p w:rsidR="00A33211" w:rsidRPr="000511C8" w:rsidRDefault="000511C8" w:rsidP="00A33211">
            <w:pPr>
              <w:keepNext/>
              <w:spacing w:line="276" w:lineRule="auto"/>
              <w:rPr>
                <w:rFonts w:ascii="Times New Roman" w:eastAsia="Times New Roman" w:hAnsi="Times New Roman" w:cs="Times New Roman"/>
                <w:color w:val="auto"/>
                <w:sz w:val="26"/>
                <w:szCs w:val="26"/>
              </w:rPr>
            </w:pPr>
            <w:hyperlink r:id="rId73" w:history="1">
              <w:r w:rsidR="00A33211" w:rsidRPr="000511C8">
                <w:rPr>
                  <w:rFonts w:ascii="Times New Roman" w:eastAsia="Times New Roman" w:hAnsi="Times New Roman" w:cs="Times New Roman"/>
                  <w:color w:val="0000FF"/>
                  <w:sz w:val="26"/>
                  <w:szCs w:val="26"/>
                  <w:u w:val="single"/>
                </w:rPr>
                <w:t>0504045</w:t>
              </w:r>
            </w:hyperlink>
          </w:p>
        </w:tc>
        <w:tc>
          <w:tcPr>
            <w:tcW w:w="1429" w:type="pct"/>
            <w:tcBorders>
              <w:top w:val="single" w:sz="0" w:space="0" w:color="auto"/>
              <w:bottom w:val="single" w:sz="0" w:space="0" w:color="auto"/>
              <w:right w:val="single" w:sz="0" w:space="0" w:color="auto"/>
            </w:tcBorders>
          </w:tcPr>
          <w:p w:rsidR="00A33211" w:rsidRPr="00AA33D3" w:rsidRDefault="000511C8"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0511C8" w:rsidRDefault="00A33211" w:rsidP="00A33211">
            <w:pPr>
              <w:keepNext/>
              <w:spacing w:line="276" w:lineRule="auto"/>
              <w:rPr>
                <w:rFonts w:ascii="Times New Roman" w:eastAsia="Times New Roman" w:hAnsi="Times New Roman" w:cs="Times New Roman"/>
                <w:color w:val="auto"/>
                <w:sz w:val="26"/>
                <w:szCs w:val="26"/>
              </w:rPr>
            </w:pPr>
            <w:proofErr w:type="spellStart"/>
            <w:r w:rsidRPr="000511C8">
              <w:rPr>
                <w:rFonts w:ascii="Times New Roman" w:eastAsia="Times New Roman" w:hAnsi="Times New Roman" w:cs="Times New Roman"/>
                <w:color w:val="auto"/>
                <w:sz w:val="26"/>
                <w:szCs w:val="26"/>
              </w:rPr>
              <w:t>Многографная</w:t>
            </w:r>
            <w:proofErr w:type="spellEnd"/>
            <w:r w:rsidRPr="000511C8">
              <w:rPr>
                <w:rFonts w:ascii="Times New Roman" w:eastAsia="Times New Roman" w:hAnsi="Times New Roman" w:cs="Times New Roman"/>
                <w:color w:val="auto"/>
                <w:sz w:val="26"/>
                <w:szCs w:val="26"/>
              </w:rPr>
              <w:t xml:space="preserve"> карточка</w:t>
            </w:r>
          </w:p>
        </w:tc>
        <w:tc>
          <w:tcPr>
            <w:tcW w:w="1122" w:type="pct"/>
          </w:tcPr>
          <w:p w:rsidR="00A33211" w:rsidRPr="000511C8" w:rsidRDefault="000511C8" w:rsidP="00A33211">
            <w:pPr>
              <w:keepNext/>
              <w:spacing w:line="276" w:lineRule="auto"/>
              <w:rPr>
                <w:rFonts w:ascii="Times New Roman" w:eastAsia="Times New Roman" w:hAnsi="Times New Roman" w:cs="Times New Roman"/>
                <w:color w:val="auto"/>
                <w:sz w:val="26"/>
                <w:szCs w:val="26"/>
              </w:rPr>
            </w:pPr>
            <w:hyperlink r:id="rId74" w:history="1">
              <w:r w:rsidR="00A33211" w:rsidRPr="000511C8">
                <w:rPr>
                  <w:rFonts w:ascii="Times New Roman" w:eastAsia="Times New Roman" w:hAnsi="Times New Roman" w:cs="Times New Roman"/>
                  <w:color w:val="0000FF"/>
                  <w:sz w:val="26"/>
                  <w:szCs w:val="26"/>
                  <w:u w:val="single"/>
                </w:rPr>
                <w:t>0504054</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Журналы операций</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75"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по счету "Касса"</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76"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с безналичными денежными средствами</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77"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подотчетными лицами</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78"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поставщиками и подрядчиками</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79"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spacing w:line="276" w:lineRule="auto"/>
              <w:ind w:firstLine="482"/>
              <w:jc w:val="both"/>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по оплате труда, денежному довольствию и стипендиям</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80"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по выбытию и перемещению нефинансовых активов</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81"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операций расчетов с дебиторами по доходам</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82"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Журнал по прочим операциям</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83" w:history="1">
              <w:r w:rsidR="00A33211" w:rsidRPr="00AA33D3">
                <w:rPr>
                  <w:rFonts w:ascii="Times New Roman" w:eastAsia="Times New Roman" w:hAnsi="Times New Roman" w:cs="Times New Roman"/>
                  <w:color w:val="0000FF"/>
                  <w:sz w:val="26"/>
                  <w:szCs w:val="26"/>
                  <w:u w:val="single"/>
                </w:rPr>
                <w:t>0504071</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Главная книга</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84" w:history="1">
              <w:r w:rsidR="00A33211" w:rsidRPr="00AA33D3">
                <w:rPr>
                  <w:rFonts w:ascii="Times New Roman" w:eastAsia="Times New Roman" w:hAnsi="Times New Roman" w:cs="Times New Roman"/>
                  <w:color w:val="0000FF"/>
                  <w:sz w:val="26"/>
                  <w:szCs w:val="26"/>
                  <w:u w:val="single"/>
                </w:rPr>
                <w:t>0504072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Ежемесячно</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Инвентаризационная опись остатков на счетах учета денежных средств</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85" w:history="1">
              <w:r w:rsidR="00A33211" w:rsidRPr="00AA33D3">
                <w:rPr>
                  <w:rFonts w:ascii="Times New Roman" w:eastAsia="Times New Roman" w:hAnsi="Times New Roman" w:cs="Times New Roman"/>
                  <w:color w:val="0000FF"/>
                  <w:sz w:val="26"/>
                  <w:szCs w:val="26"/>
                  <w:u w:val="single"/>
                </w:rPr>
                <w:t>0504082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 xml:space="preserve">Инвентаризационная опись </w:t>
            </w:r>
            <w:r w:rsidRPr="00AA33D3">
              <w:rPr>
                <w:rFonts w:ascii="Times New Roman" w:eastAsia="Times New Roman" w:hAnsi="Times New Roman" w:cs="Times New Roman"/>
                <w:color w:val="auto"/>
                <w:sz w:val="26"/>
                <w:szCs w:val="26"/>
              </w:rPr>
              <w:lastRenderedPageBreak/>
              <w:t>(сличительная ведомость) бланков строгой отчетности и денежных документов</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86" w:history="1">
              <w:r w:rsidR="00A33211" w:rsidRPr="00AA33D3">
                <w:rPr>
                  <w:rFonts w:ascii="Times New Roman" w:eastAsia="Times New Roman" w:hAnsi="Times New Roman" w:cs="Times New Roman"/>
                  <w:color w:val="0000FF"/>
                  <w:sz w:val="26"/>
                  <w:szCs w:val="26"/>
                  <w:u w:val="single"/>
                </w:rPr>
                <w:t>0504086</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 xml:space="preserve">Ежегодно и (или) </w:t>
            </w:r>
            <w:r w:rsidRPr="00AA33D3">
              <w:rPr>
                <w:rFonts w:ascii="Times New Roman" w:eastAsia="Times New Roman" w:hAnsi="Times New Roman" w:cs="Times New Roman"/>
                <w:color w:val="auto"/>
                <w:sz w:val="26"/>
                <w:szCs w:val="26"/>
              </w:rPr>
              <w:lastRenderedPageBreak/>
              <w:t>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lastRenderedPageBreak/>
              <w:t>Инвентаризационная опись (сличительная ведомость) по объектам нефинансовых активов</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87" w:history="1">
              <w:r w:rsidR="00A33211" w:rsidRPr="00AA33D3">
                <w:rPr>
                  <w:rFonts w:ascii="Times New Roman" w:eastAsia="Times New Roman" w:hAnsi="Times New Roman" w:cs="Times New Roman"/>
                  <w:color w:val="0000FF"/>
                  <w:sz w:val="26"/>
                  <w:szCs w:val="26"/>
                  <w:u w:val="single"/>
                </w:rPr>
                <w:t>0504087</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Инвентаризационная опись расчетов с покупателями, поставщиками и прочими дебиторами и кредиторами</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88" w:history="1">
              <w:r w:rsidR="00A33211" w:rsidRPr="00AA33D3">
                <w:rPr>
                  <w:rFonts w:ascii="Times New Roman" w:eastAsia="Times New Roman" w:hAnsi="Times New Roman" w:cs="Times New Roman"/>
                  <w:color w:val="0000FF"/>
                  <w:sz w:val="26"/>
                  <w:szCs w:val="26"/>
                  <w:u w:val="single"/>
                </w:rPr>
                <w:t>0504089</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Ежегодно и (или) по необходимости</w:t>
            </w:r>
          </w:p>
        </w:tc>
      </w:tr>
      <w:tr w:rsidR="00A33211" w:rsidRPr="00AA33D3" w:rsidTr="0047197A">
        <w:tc>
          <w:tcPr>
            <w:tcW w:w="2449" w:type="pct"/>
          </w:tcPr>
          <w:p w:rsidR="00A33211" w:rsidRPr="00AA33D3" w:rsidRDefault="00A33211" w:rsidP="00A33211">
            <w:pPr>
              <w:keepNext/>
              <w:spacing w:line="276" w:lineRule="auto"/>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Ведомость расхождений по результатам инвентаризации</w:t>
            </w:r>
          </w:p>
        </w:tc>
        <w:tc>
          <w:tcPr>
            <w:tcW w:w="1122" w:type="pct"/>
          </w:tcPr>
          <w:p w:rsidR="00A33211" w:rsidRPr="00AA33D3" w:rsidRDefault="000511C8" w:rsidP="00A33211">
            <w:pPr>
              <w:keepNext/>
              <w:spacing w:line="276" w:lineRule="auto"/>
              <w:rPr>
                <w:rFonts w:ascii="Times New Roman" w:eastAsia="Times New Roman" w:hAnsi="Times New Roman" w:cs="Times New Roman"/>
                <w:color w:val="auto"/>
                <w:sz w:val="26"/>
                <w:szCs w:val="26"/>
              </w:rPr>
            </w:pPr>
            <w:hyperlink r:id="rId89" w:history="1">
              <w:r w:rsidR="00A33211" w:rsidRPr="00AA33D3">
                <w:rPr>
                  <w:rFonts w:ascii="Times New Roman" w:eastAsia="Times New Roman" w:hAnsi="Times New Roman" w:cs="Times New Roman"/>
                  <w:color w:val="0000FF"/>
                  <w:sz w:val="26"/>
                  <w:szCs w:val="26"/>
                  <w:u w:val="single"/>
                </w:rPr>
                <w:t>0504092</w:t>
              </w:r>
            </w:hyperlink>
          </w:p>
        </w:tc>
        <w:tc>
          <w:tcPr>
            <w:tcW w:w="1429" w:type="pct"/>
            <w:tcBorders>
              <w:top w:val="single" w:sz="0" w:space="0" w:color="auto"/>
              <w:bottom w:val="single" w:sz="0" w:space="0" w:color="auto"/>
              <w:right w:val="single" w:sz="0" w:space="0" w:color="auto"/>
            </w:tcBorders>
          </w:tcPr>
          <w:p w:rsidR="00A33211" w:rsidRPr="00AA33D3" w:rsidRDefault="00A33211" w:rsidP="00A33211">
            <w:pPr>
              <w:keepNext/>
              <w:spacing w:line="276" w:lineRule="auto"/>
              <w:ind w:firstLine="482"/>
              <w:rPr>
                <w:rFonts w:ascii="Times New Roman" w:eastAsia="Times New Roman" w:hAnsi="Times New Roman" w:cs="Times New Roman"/>
                <w:color w:val="auto"/>
                <w:sz w:val="26"/>
                <w:szCs w:val="26"/>
              </w:rPr>
            </w:pPr>
            <w:r w:rsidRPr="00AA33D3">
              <w:rPr>
                <w:rFonts w:ascii="Times New Roman" w:eastAsia="Times New Roman" w:hAnsi="Times New Roman" w:cs="Times New Roman"/>
                <w:color w:val="auto"/>
                <w:sz w:val="26"/>
                <w:szCs w:val="26"/>
              </w:rPr>
              <w:t>По необходимости</w:t>
            </w:r>
          </w:p>
        </w:tc>
      </w:tr>
    </w:tbl>
    <w:p w:rsidR="00A33211" w:rsidRPr="00AA33D3" w:rsidRDefault="00A33211" w:rsidP="00A33211">
      <w:pPr>
        <w:ind w:firstLine="851"/>
        <w:jc w:val="both"/>
        <w:rPr>
          <w:rFonts w:ascii="Times New Roman" w:eastAsia="Times New Roman" w:hAnsi="Times New Roman" w:cs="Times New Roman"/>
          <w:color w:val="auto"/>
          <w:sz w:val="26"/>
          <w:szCs w:val="26"/>
        </w:rPr>
      </w:pPr>
    </w:p>
    <w:p w:rsidR="00A33211" w:rsidRPr="00AA33D3" w:rsidRDefault="00A33211" w:rsidP="004759CB">
      <w:pPr>
        <w:pStyle w:val="a4"/>
        <w:shd w:val="clear" w:color="auto" w:fill="auto"/>
        <w:tabs>
          <w:tab w:val="left" w:pos="1441"/>
        </w:tabs>
        <w:spacing w:before="0" w:after="0" w:line="274" w:lineRule="exact"/>
        <w:ind w:right="40"/>
        <w:jc w:val="both"/>
        <w:rPr>
          <w:sz w:val="26"/>
          <w:szCs w:val="26"/>
        </w:rPr>
      </w:pPr>
    </w:p>
    <w:sectPr w:rsidR="00A33211" w:rsidRPr="00AA33D3">
      <w:type w:val="continuous"/>
      <w:pgSz w:w="11905" w:h="16837"/>
      <w:pgMar w:top="1035" w:right="910" w:bottom="1065" w:left="14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8C" w:rsidRDefault="0041518C" w:rsidP="00A33211">
      <w:r>
        <w:separator/>
      </w:r>
    </w:p>
  </w:endnote>
  <w:endnote w:type="continuationSeparator" w:id="0">
    <w:p w:rsidR="0041518C" w:rsidRDefault="0041518C" w:rsidP="00A3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8C" w:rsidRDefault="0041518C" w:rsidP="00A33211">
      <w:r>
        <w:separator/>
      </w:r>
    </w:p>
  </w:footnote>
  <w:footnote w:type="continuationSeparator" w:id="0">
    <w:p w:rsidR="0041518C" w:rsidRDefault="0041518C" w:rsidP="00A33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6"/>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0"/>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1"/>
    <w:multiLevelType w:val="multilevel"/>
    <w:tmpl w:val="00000020"/>
    <w:lvl w:ilvl="0">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8"/>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3"/>
    <w:multiLevelType w:val="multilevel"/>
    <w:tmpl w:val="00000022"/>
    <w:lvl w:ilvl="0">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2"/>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24C50A0"/>
    <w:multiLevelType w:val="hybridMultilevel"/>
    <w:tmpl w:val="3AD446BC"/>
    <w:lvl w:ilvl="0" w:tplc="09C8B18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03505242"/>
    <w:multiLevelType w:val="hybridMultilevel"/>
    <w:tmpl w:val="9892815C"/>
    <w:lvl w:ilvl="0" w:tplc="83CC9E40">
      <w:start w:val="7"/>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0">
    <w:nsid w:val="1B2F17AC"/>
    <w:multiLevelType w:val="hybridMultilevel"/>
    <w:tmpl w:val="951258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3FF7BD2"/>
    <w:multiLevelType w:val="hybridMultilevel"/>
    <w:tmpl w:val="116A4C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0C7C13"/>
    <w:multiLevelType w:val="hybridMultilevel"/>
    <w:tmpl w:val="AC8CF2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nsid w:val="5C3C2671"/>
    <w:multiLevelType w:val="hybridMultilevel"/>
    <w:tmpl w:val="3CBED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7A0E16"/>
    <w:multiLevelType w:val="multilevel"/>
    <w:tmpl w:val="3EDE1D3A"/>
    <w:lvl w:ilvl="0">
      <w:start w:val="4"/>
      <w:numFmt w:val="decimal"/>
      <w:lvlText w:val="%1"/>
      <w:lvlJc w:val="left"/>
      <w:pPr>
        <w:ind w:left="555" w:hanging="555"/>
      </w:pPr>
      <w:rPr>
        <w:rFonts w:hint="default"/>
      </w:rPr>
    </w:lvl>
    <w:lvl w:ilvl="1">
      <w:start w:val="1"/>
      <w:numFmt w:val="decimal"/>
      <w:lvlText w:val="%1.%2"/>
      <w:lvlJc w:val="left"/>
      <w:pPr>
        <w:ind w:left="945" w:hanging="555"/>
      </w:pPr>
      <w:rPr>
        <w:rFonts w:hint="default"/>
      </w:rPr>
    </w:lvl>
    <w:lvl w:ilvl="2">
      <w:start w:val="1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26">
    <w:nsid w:val="7646223B"/>
    <w:multiLevelType w:val="hybridMultilevel"/>
    <w:tmpl w:val="DF5C46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
    <w:lvlOverride w:ilvl="0">
      <w:startOverride w:val="1"/>
    </w:lvlOverride>
  </w:num>
  <w:num w:numId="20">
    <w:abstractNumId w:val="23"/>
  </w:num>
  <w:num w:numId="21">
    <w:abstractNumId w:val="18"/>
  </w:num>
  <w:num w:numId="22">
    <w:abstractNumId w:val="25"/>
  </w:num>
  <w:num w:numId="23">
    <w:abstractNumId w:val="19"/>
  </w:num>
  <w:num w:numId="24">
    <w:abstractNumId w:val="24"/>
  </w:num>
  <w:num w:numId="25">
    <w:abstractNumId w:val="26"/>
  </w:num>
  <w:num w:numId="26">
    <w:abstractNumId w:val="21"/>
  </w:num>
  <w:num w:numId="27">
    <w:abstractNumId w:val="2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77"/>
    <w:rsid w:val="00016849"/>
    <w:rsid w:val="00021F5C"/>
    <w:rsid w:val="000511C8"/>
    <w:rsid w:val="00051F0A"/>
    <w:rsid w:val="00070BAB"/>
    <w:rsid w:val="00075696"/>
    <w:rsid w:val="00092277"/>
    <w:rsid w:val="000A6C71"/>
    <w:rsid w:val="000C3AFF"/>
    <w:rsid w:val="00193CEB"/>
    <w:rsid w:val="00207AB5"/>
    <w:rsid w:val="00212536"/>
    <w:rsid w:val="00227425"/>
    <w:rsid w:val="00275540"/>
    <w:rsid w:val="00286FEA"/>
    <w:rsid w:val="002948D1"/>
    <w:rsid w:val="00296B62"/>
    <w:rsid w:val="002B1153"/>
    <w:rsid w:val="002B4F5D"/>
    <w:rsid w:val="002F1167"/>
    <w:rsid w:val="002F667A"/>
    <w:rsid w:val="00313523"/>
    <w:rsid w:val="003403EB"/>
    <w:rsid w:val="00362B07"/>
    <w:rsid w:val="003B0773"/>
    <w:rsid w:val="003B22C3"/>
    <w:rsid w:val="0041518C"/>
    <w:rsid w:val="00415C27"/>
    <w:rsid w:val="00452EA0"/>
    <w:rsid w:val="004563A8"/>
    <w:rsid w:val="004577B9"/>
    <w:rsid w:val="0047197A"/>
    <w:rsid w:val="00472B20"/>
    <w:rsid w:val="004759CB"/>
    <w:rsid w:val="00483499"/>
    <w:rsid w:val="00497025"/>
    <w:rsid w:val="004B5A21"/>
    <w:rsid w:val="004E7392"/>
    <w:rsid w:val="004F1AFD"/>
    <w:rsid w:val="004F3B20"/>
    <w:rsid w:val="00511B88"/>
    <w:rsid w:val="005159A4"/>
    <w:rsid w:val="00527EC7"/>
    <w:rsid w:val="00551C5F"/>
    <w:rsid w:val="005833FC"/>
    <w:rsid w:val="005870AA"/>
    <w:rsid w:val="00596D6C"/>
    <w:rsid w:val="00607602"/>
    <w:rsid w:val="0063224C"/>
    <w:rsid w:val="00655A96"/>
    <w:rsid w:val="00666A2C"/>
    <w:rsid w:val="00674807"/>
    <w:rsid w:val="006767E9"/>
    <w:rsid w:val="00695280"/>
    <w:rsid w:val="006A5ADA"/>
    <w:rsid w:val="006E223C"/>
    <w:rsid w:val="006E2367"/>
    <w:rsid w:val="007003DF"/>
    <w:rsid w:val="00720913"/>
    <w:rsid w:val="007317E1"/>
    <w:rsid w:val="00745CE8"/>
    <w:rsid w:val="00751036"/>
    <w:rsid w:val="007630DE"/>
    <w:rsid w:val="00765A45"/>
    <w:rsid w:val="007826F9"/>
    <w:rsid w:val="007C443B"/>
    <w:rsid w:val="007D5756"/>
    <w:rsid w:val="0081323A"/>
    <w:rsid w:val="00814BEE"/>
    <w:rsid w:val="00833AFB"/>
    <w:rsid w:val="00840F4A"/>
    <w:rsid w:val="008463D9"/>
    <w:rsid w:val="00846E2C"/>
    <w:rsid w:val="0085469D"/>
    <w:rsid w:val="00864692"/>
    <w:rsid w:val="00870C12"/>
    <w:rsid w:val="008771E8"/>
    <w:rsid w:val="008A59BE"/>
    <w:rsid w:val="008C3E49"/>
    <w:rsid w:val="008F2014"/>
    <w:rsid w:val="008F543B"/>
    <w:rsid w:val="009157F5"/>
    <w:rsid w:val="00937578"/>
    <w:rsid w:val="00964DF8"/>
    <w:rsid w:val="0098499A"/>
    <w:rsid w:val="009855FD"/>
    <w:rsid w:val="009862BF"/>
    <w:rsid w:val="00987DE0"/>
    <w:rsid w:val="009A10A8"/>
    <w:rsid w:val="009B7F5A"/>
    <w:rsid w:val="009D37E3"/>
    <w:rsid w:val="009F0C9C"/>
    <w:rsid w:val="009F18C3"/>
    <w:rsid w:val="00A226B1"/>
    <w:rsid w:val="00A264CB"/>
    <w:rsid w:val="00A33211"/>
    <w:rsid w:val="00A54D8F"/>
    <w:rsid w:val="00A60D68"/>
    <w:rsid w:val="00A71349"/>
    <w:rsid w:val="00AA33D3"/>
    <w:rsid w:val="00AA6592"/>
    <w:rsid w:val="00AB1991"/>
    <w:rsid w:val="00AE0CA7"/>
    <w:rsid w:val="00B23552"/>
    <w:rsid w:val="00B25884"/>
    <w:rsid w:val="00B40977"/>
    <w:rsid w:val="00B57C77"/>
    <w:rsid w:val="00B622D1"/>
    <w:rsid w:val="00B674B7"/>
    <w:rsid w:val="00B73E3D"/>
    <w:rsid w:val="00B843A8"/>
    <w:rsid w:val="00BB2A98"/>
    <w:rsid w:val="00BF074F"/>
    <w:rsid w:val="00C167F5"/>
    <w:rsid w:val="00C20071"/>
    <w:rsid w:val="00C25F3E"/>
    <w:rsid w:val="00C27FD5"/>
    <w:rsid w:val="00C678EF"/>
    <w:rsid w:val="00C75BB3"/>
    <w:rsid w:val="00C96430"/>
    <w:rsid w:val="00CB6FFE"/>
    <w:rsid w:val="00CD5E55"/>
    <w:rsid w:val="00CF5C09"/>
    <w:rsid w:val="00D07B94"/>
    <w:rsid w:val="00D57C02"/>
    <w:rsid w:val="00D82B15"/>
    <w:rsid w:val="00DB689B"/>
    <w:rsid w:val="00DC4C87"/>
    <w:rsid w:val="00E010F9"/>
    <w:rsid w:val="00E06BE1"/>
    <w:rsid w:val="00E1120A"/>
    <w:rsid w:val="00E166EE"/>
    <w:rsid w:val="00E30D84"/>
    <w:rsid w:val="00E40401"/>
    <w:rsid w:val="00E64588"/>
    <w:rsid w:val="00E9478C"/>
    <w:rsid w:val="00EA597A"/>
    <w:rsid w:val="00EB4815"/>
    <w:rsid w:val="00ED0F6C"/>
    <w:rsid w:val="00EE290C"/>
    <w:rsid w:val="00F004E0"/>
    <w:rsid w:val="00F16ADF"/>
    <w:rsid w:val="00F218C6"/>
    <w:rsid w:val="00F26279"/>
    <w:rsid w:val="00F27CA3"/>
    <w:rsid w:val="00F305BF"/>
    <w:rsid w:val="00F443B0"/>
    <w:rsid w:val="00F9765A"/>
    <w:rsid w:val="00FB6418"/>
    <w:rsid w:val="00FB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paragraph" w:styleId="1">
    <w:name w:val="heading 1"/>
    <w:basedOn w:val="a"/>
    <w:next w:val="a"/>
    <w:link w:val="10"/>
    <w:uiPriority w:val="9"/>
    <w:qFormat/>
    <w:rsid w:val="00E30D84"/>
    <w:pPr>
      <w:keepNext/>
      <w:keepLines/>
      <w:numPr>
        <w:numId w:val="20"/>
      </w:numPr>
      <w:spacing w:before="240" w:after="120" w:line="276" w:lineRule="auto"/>
      <w:jc w:val="center"/>
      <w:outlineLvl w:val="0"/>
    </w:pPr>
    <w:rPr>
      <w:rFonts w:ascii="Times New Roman" w:eastAsia="Times New Roman" w:hAnsi="Times New Roman" w:cs="Times New Roman"/>
      <w:b/>
      <w:bCs/>
      <w:color w:val="auto"/>
      <w:szCs w:val="28"/>
    </w:rPr>
  </w:style>
  <w:style w:type="paragraph" w:styleId="2">
    <w:name w:val="heading 2"/>
    <w:basedOn w:val="a"/>
    <w:next w:val="a"/>
    <w:link w:val="20"/>
    <w:uiPriority w:val="9"/>
    <w:qFormat/>
    <w:rsid w:val="00E30D84"/>
    <w:pPr>
      <w:numPr>
        <w:ilvl w:val="1"/>
        <w:numId w:val="20"/>
      </w:numPr>
      <w:spacing w:before="120" w:after="120" w:line="276" w:lineRule="auto"/>
      <w:ind w:firstLine="482"/>
      <w:jc w:val="both"/>
      <w:outlineLvl w:val="1"/>
    </w:pPr>
    <w:rPr>
      <w:rFonts w:ascii="Times New Roman" w:eastAsia="Times New Roman" w:hAnsi="Times New Roman" w:cs="Times New Roman"/>
      <w:bCs/>
      <w:color w:val="auto"/>
      <w:sz w:val="22"/>
      <w:szCs w:val="26"/>
    </w:rPr>
  </w:style>
  <w:style w:type="paragraph" w:styleId="3">
    <w:name w:val="heading 3"/>
    <w:basedOn w:val="a"/>
    <w:next w:val="a"/>
    <w:link w:val="30"/>
    <w:uiPriority w:val="9"/>
    <w:qFormat/>
    <w:rsid w:val="00E30D84"/>
    <w:pPr>
      <w:numPr>
        <w:ilvl w:val="2"/>
        <w:numId w:val="20"/>
      </w:numPr>
      <w:spacing w:before="120" w:after="120" w:line="276" w:lineRule="auto"/>
      <w:ind w:firstLine="482"/>
      <w:jc w:val="both"/>
      <w:outlineLvl w:val="2"/>
    </w:pPr>
    <w:rPr>
      <w:rFonts w:ascii="Times New Roman" w:eastAsia="Times New Roman" w:hAnsi="Times New Roman" w:cs="Times New Roman"/>
      <w:bCs/>
      <w:color w:val="auto"/>
      <w:sz w:val="22"/>
      <w:szCs w:val="22"/>
    </w:rPr>
  </w:style>
  <w:style w:type="paragraph" w:styleId="4">
    <w:name w:val="heading 4"/>
    <w:basedOn w:val="a"/>
    <w:next w:val="a"/>
    <w:link w:val="40"/>
    <w:uiPriority w:val="9"/>
    <w:qFormat/>
    <w:rsid w:val="00E30D84"/>
    <w:pPr>
      <w:numPr>
        <w:ilvl w:val="3"/>
        <w:numId w:val="20"/>
      </w:numPr>
      <w:spacing w:before="120" w:after="120" w:line="276" w:lineRule="auto"/>
      <w:ind w:firstLine="482"/>
      <w:jc w:val="both"/>
      <w:outlineLvl w:val="3"/>
    </w:pPr>
    <w:rPr>
      <w:rFonts w:ascii="Times New Roman" w:eastAsia="Times New Roman" w:hAnsi="Times New Roman" w:cs="Times New Roman"/>
      <w:bCs/>
      <w:iCs/>
      <w:color w:val="auto"/>
      <w:sz w:val="22"/>
      <w:szCs w:val="22"/>
    </w:rPr>
  </w:style>
  <w:style w:type="paragraph" w:styleId="5">
    <w:name w:val="heading 5"/>
    <w:basedOn w:val="a"/>
    <w:next w:val="a"/>
    <w:link w:val="50"/>
    <w:uiPriority w:val="9"/>
    <w:qFormat/>
    <w:rsid w:val="00E30D84"/>
    <w:pPr>
      <w:keepNext/>
      <w:keepLines/>
      <w:numPr>
        <w:ilvl w:val="4"/>
        <w:numId w:val="20"/>
      </w:numPr>
      <w:spacing w:before="200" w:line="276" w:lineRule="auto"/>
      <w:ind w:firstLine="482"/>
      <w:jc w:val="both"/>
      <w:outlineLvl w:val="4"/>
    </w:pPr>
    <w:rPr>
      <w:rFonts w:ascii="Times New Roman" w:eastAsia="Times New Roman" w:hAnsi="Times New Roman" w:cs="Times New Roman"/>
      <w:color w:val="auto"/>
      <w:sz w:val="22"/>
      <w:szCs w:val="22"/>
    </w:rPr>
  </w:style>
  <w:style w:type="paragraph" w:styleId="6">
    <w:name w:val="heading 6"/>
    <w:basedOn w:val="a"/>
    <w:next w:val="a"/>
    <w:link w:val="60"/>
    <w:uiPriority w:val="9"/>
    <w:qFormat/>
    <w:rsid w:val="00E30D84"/>
    <w:pPr>
      <w:keepNext/>
      <w:keepLines/>
      <w:numPr>
        <w:ilvl w:val="5"/>
        <w:numId w:val="20"/>
      </w:numPr>
      <w:spacing w:before="200" w:line="276" w:lineRule="auto"/>
      <w:ind w:firstLine="482"/>
      <w:jc w:val="both"/>
      <w:outlineLvl w:val="5"/>
    </w:pPr>
    <w:rPr>
      <w:rFonts w:ascii="Times New Roman" w:eastAsia="Times New Roman" w:hAnsi="Times New Roman" w:cs="Times New Roman"/>
      <w:i/>
      <w:iCs/>
      <w:color w:val="243F60"/>
      <w:sz w:val="22"/>
      <w:szCs w:val="22"/>
    </w:rPr>
  </w:style>
  <w:style w:type="paragraph" w:styleId="7">
    <w:name w:val="heading 7"/>
    <w:basedOn w:val="a"/>
    <w:next w:val="a"/>
    <w:link w:val="70"/>
    <w:uiPriority w:val="9"/>
    <w:qFormat/>
    <w:rsid w:val="00E30D84"/>
    <w:pPr>
      <w:keepNext/>
      <w:keepLines/>
      <w:numPr>
        <w:ilvl w:val="6"/>
        <w:numId w:val="20"/>
      </w:numPr>
      <w:spacing w:before="200" w:line="276" w:lineRule="auto"/>
      <w:ind w:firstLine="482"/>
      <w:jc w:val="both"/>
      <w:outlineLvl w:val="6"/>
    </w:pPr>
    <w:rPr>
      <w:rFonts w:ascii="Times New Roman" w:eastAsia="Times New Roman" w:hAnsi="Times New Roman" w:cs="Times New Roman"/>
      <w:i/>
      <w:iCs/>
      <w:color w:val="404040"/>
      <w:sz w:val="22"/>
      <w:szCs w:val="22"/>
    </w:rPr>
  </w:style>
  <w:style w:type="paragraph" w:styleId="8">
    <w:name w:val="heading 8"/>
    <w:basedOn w:val="a"/>
    <w:next w:val="a"/>
    <w:link w:val="80"/>
    <w:uiPriority w:val="9"/>
    <w:qFormat/>
    <w:rsid w:val="00E30D84"/>
    <w:pPr>
      <w:keepNext/>
      <w:keepLines/>
      <w:numPr>
        <w:ilvl w:val="7"/>
        <w:numId w:val="20"/>
      </w:numPr>
      <w:spacing w:before="200" w:line="276" w:lineRule="auto"/>
      <w:ind w:firstLine="482"/>
      <w:jc w:val="both"/>
      <w:outlineLvl w:val="7"/>
    </w:pPr>
    <w:rPr>
      <w:rFonts w:ascii="Times New Roman" w:eastAsia="Times New Roman" w:hAnsi="Times New Roman" w:cs="Times New Roman"/>
      <w:color w:val="4F81BD"/>
      <w:sz w:val="22"/>
      <w:szCs w:val="20"/>
    </w:rPr>
  </w:style>
  <w:style w:type="paragraph" w:styleId="9">
    <w:name w:val="heading 9"/>
    <w:basedOn w:val="a"/>
    <w:next w:val="a"/>
    <w:link w:val="90"/>
    <w:uiPriority w:val="9"/>
    <w:qFormat/>
    <w:rsid w:val="00E30D84"/>
    <w:pPr>
      <w:keepNext/>
      <w:keepLines/>
      <w:numPr>
        <w:ilvl w:val="8"/>
        <w:numId w:val="20"/>
      </w:numPr>
      <w:spacing w:before="200" w:line="276" w:lineRule="auto"/>
      <w:ind w:firstLine="482"/>
      <w:jc w:val="both"/>
      <w:outlineLvl w:val="8"/>
    </w:pPr>
    <w:rPr>
      <w:rFonts w:ascii="Times New Roman" w:eastAsia="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10"/>
    <w:uiPriority w:val="99"/>
    <w:rPr>
      <w:rFonts w:ascii="Times New Roman" w:hAnsi="Times New Roman" w:cs="Times New Roman"/>
      <w:b/>
      <w:bCs/>
      <w:spacing w:val="0"/>
      <w:sz w:val="24"/>
      <w:szCs w:val="24"/>
    </w:rPr>
  </w:style>
  <w:style w:type="character" w:customStyle="1" w:styleId="12">
    <w:name w:val="Заголовок №1"/>
    <w:basedOn w:val="11"/>
    <w:uiPriority w:val="99"/>
    <w:rPr>
      <w:rFonts w:ascii="Times New Roman" w:hAnsi="Times New Roman" w:cs="Times New Roman"/>
      <w:b/>
      <w:bCs/>
      <w:spacing w:val="0"/>
      <w:sz w:val="24"/>
      <w:szCs w:val="24"/>
    </w:rPr>
  </w:style>
  <w:style w:type="character" w:customStyle="1" w:styleId="13">
    <w:name w:val="Основной текст Знак1"/>
    <w:basedOn w:val="a0"/>
    <w:link w:val="a4"/>
    <w:uiPriority w:val="99"/>
    <w:rPr>
      <w:rFonts w:ascii="Times New Roman" w:hAnsi="Times New Roman" w:cs="Times New Roman"/>
      <w:spacing w:val="0"/>
      <w:sz w:val="22"/>
      <w:szCs w:val="22"/>
    </w:rPr>
  </w:style>
  <w:style w:type="paragraph" w:styleId="a4">
    <w:name w:val="Body Text"/>
    <w:basedOn w:val="a"/>
    <w:link w:val="13"/>
    <w:uiPriority w:val="99"/>
    <w:pPr>
      <w:shd w:val="clear" w:color="auto" w:fill="FFFFFF"/>
      <w:spacing w:before="120" w:after="300" w:line="254" w:lineRule="exact"/>
      <w:jc w:val="right"/>
    </w:pPr>
    <w:rPr>
      <w:rFonts w:ascii="Times New Roman" w:hAnsi="Times New Roman" w:cs="Times New Roman"/>
      <w:color w:val="auto"/>
      <w:sz w:val="22"/>
      <w:szCs w:val="22"/>
    </w:rPr>
  </w:style>
  <w:style w:type="character" w:customStyle="1" w:styleId="a5">
    <w:name w:val="Основной текст Знак"/>
    <w:basedOn w:val="a0"/>
    <w:uiPriority w:val="99"/>
    <w:semiHidden/>
    <w:rPr>
      <w:rFonts w:cs="Arial Unicode MS"/>
      <w:color w:val="000000"/>
    </w:rPr>
  </w:style>
  <w:style w:type="character" w:customStyle="1" w:styleId="91">
    <w:name w:val="Основной текст + 9"/>
    <w:aliases w:val="5 pt"/>
    <w:basedOn w:val="13"/>
    <w:uiPriority w:val="99"/>
    <w:rPr>
      <w:rFonts w:ascii="Times New Roman" w:hAnsi="Times New Roman" w:cs="Times New Roman"/>
      <w:spacing w:val="0"/>
      <w:sz w:val="19"/>
      <w:szCs w:val="19"/>
    </w:rPr>
  </w:style>
  <w:style w:type="character" w:customStyle="1" w:styleId="910">
    <w:name w:val="Основной текст + 91"/>
    <w:aliases w:val="5 pt1"/>
    <w:basedOn w:val="13"/>
    <w:uiPriority w:val="99"/>
    <w:rPr>
      <w:rFonts w:ascii="Times New Roman" w:hAnsi="Times New Roman" w:cs="Times New Roman"/>
      <w:noProof/>
      <w:spacing w:val="0"/>
      <w:sz w:val="19"/>
      <w:szCs w:val="19"/>
    </w:rPr>
  </w:style>
  <w:style w:type="character" w:customStyle="1" w:styleId="21">
    <w:name w:val="Заголовок №2_"/>
    <w:basedOn w:val="a0"/>
    <w:link w:val="210"/>
    <w:uiPriority w:val="99"/>
    <w:rPr>
      <w:rFonts w:ascii="Times New Roman" w:hAnsi="Times New Roman" w:cs="Times New Roman"/>
      <w:b/>
      <w:bCs/>
      <w:spacing w:val="0"/>
      <w:sz w:val="24"/>
      <w:szCs w:val="24"/>
    </w:rPr>
  </w:style>
  <w:style w:type="character" w:customStyle="1" w:styleId="22">
    <w:name w:val="Заголовок №2"/>
    <w:basedOn w:val="21"/>
    <w:uiPriority w:val="99"/>
    <w:rPr>
      <w:rFonts w:ascii="Times New Roman" w:hAnsi="Times New Roman" w:cs="Times New Roman"/>
      <w:b/>
      <w:bCs/>
      <w:spacing w:val="0"/>
      <w:sz w:val="24"/>
      <w:szCs w:val="24"/>
    </w:rPr>
  </w:style>
  <w:style w:type="character" w:customStyle="1" w:styleId="-1pt">
    <w:name w:val="Основной текст + Интервал -1 pt"/>
    <w:basedOn w:val="13"/>
    <w:uiPriority w:val="99"/>
    <w:rPr>
      <w:rFonts w:ascii="Times New Roman" w:hAnsi="Times New Roman" w:cs="Times New Roman"/>
      <w:spacing w:val="-20"/>
      <w:sz w:val="22"/>
      <w:szCs w:val="22"/>
    </w:rPr>
  </w:style>
  <w:style w:type="character" w:customStyle="1" w:styleId="212">
    <w:name w:val="Заголовок №212"/>
    <w:basedOn w:val="21"/>
    <w:uiPriority w:val="99"/>
    <w:rPr>
      <w:rFonts w:ascii="Times New Roman" w:hAnsi="Times New Roman" w:cs="Times New Roman"/>
      <w:b/>
      <w:bCs/>
      <w:spacing w:val="0"/>
      <w:sz w:val="24"/>
      <w:szCs w:val="24"/>
    </w:rPr>
  </w:style>
  <w:style w:type="character" w:customStyle="1" w:styleId="211">
    <w:name w:val="Заголовок №211"/>
    <w:basedOn w:val="21"/>
    <w:uiPriority w:val="99"/>
    <w:rPr>
      <w:rFonts w:ascii="Times New Roman" w:hAnsi="Times New Roman" w:cs="Times New Roman"/>
      <w:b/>
      <w:bCs/>
      <w:spacing w:val="0"/>
      <w:sz w:val="24"/>
      <w:szCs w:val="24"/>
    </w:rPr>
  </w:style>
  <w:style w:type="character" w:customStyle="1" w:styleId="10pt">
    <w:name w:val="Основной текст + 10 pt"/>
    <w:aliases w:val="Малые прописные"/>
    <w:basedOn w:val="13"/>
    <w:uiPriority w:val="99"/>
    <w:rPr>
      <w:rFonts w:ascii="Times New Roman" w:hAnsi="Times New Roman" w:cs="Times New Roman"/>
      <w:smallCaps/>
      <w:spacing w:val="0"/>
      <w:sz w:val="20"/>
      <w:szCs w:val="20"/>
    </w:rPr>
  </w:style>
  <w:style w:type="character" w:customStyle="1" w:styleId="2100">
    <w:name w:val="Заголовок №210"/>
    <w:basedOn w:val="21"/>
    <w:uiPriority w:val="99"/>
    <w:rPr>
      <w:rFonts w:ascii="Times New Roman" w:hAnsi="Times New Roman" w:cs="Times New Roman"/>
      <w:b/>
      <w:bCs/>
      <w:spacing w:val="0"/>
      <w:sz w:val="24"/>
      <w:szCs w:val="24"/>
    </w:rPr>
  </w:style>
  <w:style w:type="character" w:customStyle="1" w:styleId="29">
    <w:name w:val="Заголовок №29"/>
    <w:basedOn w:val="21"/>
    <w:uiPriority w:val="99"/>
    <w:rPr>
      <w:rFonts w:ascii="Times New Roman" w:hAnsi="Times New Roman" w:cs="Times New Roman"/>
      <w:b/>
      <w:bCs/>
      <w:noProof/>
      <w:spacing w:val="0"/>
      <w:sz w:val="24"/>
      <w:szCs w:val="24"/>
    </w:rPr>
  </w:style>
  <w:style w:type="character" w:customStyle="1" w:styleId="31">
    <w:name w:val="Основной текст (3)_"/>
    <w:basedOn w:val="a0"/>
    <w:link w:val="310"/>
    <w:uiPriority w:val="99"/>
    <w:rPr>
      <w:rFonts w:ascii="Times New Roman" w:hAnsi="Times New Roman" w:cs="Times New Roman"/>
      <w:b/>
      <w:bCs/>
      <w:spacing w:val="0"/>
      <w:sz w:val="22"/>
      <w:szCs w:val="22"/>
    </w:rPr>
  </w:style>
  <w:style w:type="character" w:customStyle="1" w:styleId="32">
    <w:name w:val="Основной текст (3)"/>
    <w:basedOn w:val="31"/>
    <w:uiPriority w:val="99"/>
    <w:rPr>
      <w:rFonts w:ascii="Times New Roman" w:hAnsi="Times New Roman" w:cs="Times New Roman"/>
      <w:b/>
      <w:bCs/>
      <w:spacing w:val="0"/>
      <w:sz w:val="22"/>
      <w:szCs w:val="22"/>
    </w:rPr>
  </w:style>
  <w:style w:type="character" w:customStyle="1" w:styleId="a6">
    <w:name w:val="Подпись к таблице_"/>
    <w:basedOn w:val="a0"/>
    <w:link w:val="14"/>
    <w:uiPriority w:val="99"/>
    <w:rPr>
      <w:rFonts w:ascii="Times New Roman" w:hAnsi="Times New Roman" w:cs="Times New Roman"/>
      <w:b/>
      <w:bCs/>
      <w:spacing w:val="0"/>
      <w:sz w:val="22"/>
      <w:szCs w:val="22"/>
    </w:rPr>
  </w:style>
  <w:style w:type="character" w:customStyle="1" w:styleId="a7">
    <w:name w:val="Подпись к таблице"/>
    <w:basedOn w:val="a6"/>
    <w:uiPriority w:val="99"/>
    <w:rPr>
      <w:rFonts w:ascii="Times New Roman" w:hAnsi="Times New Roman" w:cs="Times New Roman"/>
      <w:b/>
      <w:bCs/>
      <w:spacing w:val="0"/>
      <w:sz w:val="22"/>
      <w:szCs w:val="22"/>
    </w:rPr>
  </w:style>
  <w:style w:type="character" w:customStyle="1" w:styleId="23">
    <w:name w:val="Основной текст (2)_"/>
    <w:basedOn w:val="a0"/>
    <w:link w:val="24"/>
    <w:uiPriority w:val="99"/>
    <w:rPr>
      <w:rFonts w:ascii="Times New Roman" w:hAnsi="Times New Roman" w:cs="Times New Roman"/>
      <w:noProof/>
      <w:sz w:val="20"/>
      <w:szCs w:val="20"/>
    </w:rPr>
  </w:style>
  <w:style w:type="character" w:customStyle="1" w:styleId="28">
    <w:name w:val="Заголовок №28"/>
    <w:basedOn w:val="21"/>
    <w:uiPriority w:val="99"/>
    <w:rPr>
      <w:rFonts w:ascii="Times New Roman" w:hAnsi="Times New Roman" w:cs="Times New Roman"/>
      <w:b/>
      <w:bCs/>
      <w:spacing w:val="0"/>
      <w:sz w:val="24"/>
      <w:szCs w:val="24"/>
    </w:rPr>
  </w:style>
  <w:style w:type="character" w:customStyle="1" w:styleId="27">
    <w:name w:val="Заголовок №27"/>
    <w:basedOn w:val="21"/>
    <w:uiPriority w:val="99"/>
    <w:rPr>
      <w:rFonts w:ascii="Times New Roman" w:hAnsi="Times New Roman" w:cs="Times New Roman"/>
      <w:b/>
      <w:bCs/>
      <w:noProof/>
      <w:spacing w:val="0"/>
      <w:sz w:val="24"/>
      <w:szCs w:val="24"/>
    </w:rPr>
  </w:style>
  <w:style w:type="character" w:customStyle="1" w:styleId="26">
    <w:name w:val="Заголовок №26"/>
    <w:basedOn w:val="21"/>
    <w:uiPriority w:val="99"/>
    <w:rPr>
      <w:rFonts w:ascii="Times New Roman" w:hAnsi="Times New Roman" w:cs="Times New Roman"/>
      <w:b/>
      <w:bCs/>
      <w:spacing w:val="0"/>
      <w:sz w:val="24"/>
      <w:szCs w:val="24"/>
    </w:rPr>
  </w:style>
  <w:style w:type="character" w:customStyle="1" w:styleId="10pt2">
    <w:name w:val="Основной текст + 10 pt2"/>
    <w:aliases w:val="Малые прописные1"/>
    <w:basedOn w:val="13"/>
    <w:uiPriority w:val="99"/>
    <w:rPr>
      <w:rFonts w:ascii="Times New Roman" w:hAnsi="Times New Roman" w:cs="Times New Roman"/>
      <w:smallCaps/>
      <w:spacing w:val="0"/>
      <w:sz w:val="20"/>
      <w:szCs w:val="20"/>
    </w:rPr>
  </w:style>
  <w:style w:type="character" w:customStyle="1" w:styleId="25">
    <w:name w:val="Заголовок №25"/>
    <w:basedOn w:val="21"/>
    <w:uiPriority w:val="99"/>
    <w:rPr>
      <w:rFonts w:ascii="Times New Roman" w:hAnsi="Times New Roman" w:cs="Times New Roman"/>
      <w:b/>
      <w:bCs/>
      <w:spacing w:val="0"/>
      <w:sz w:val="24"/>
      <w:szCs w:val="24"/>
    </w:rPr>
  </w:style>
  <w:style w:type="character" w:customStyle="1" w:styleId="240">
    <w:name w:val="Заголовок №24"/>
    <w:basedOn w:val="21"/>
    <w:uiPriority w:val="99"/>
    <w:rPr>
      <w:rFonts w:ascii="Times New Roman" w:hAnsi="Times New Roman" w:cs="Times New Roman"/>
      <w:b/>
      <w:bCs/>
      <w:noProof/>
      <w:spacing w:val="0"/>
      <w:sz w:val="24"/>
      <w:szCs w:val="24"/>
    </w:rPr>
  </w:style>
  <w:style w:type="character" w:customStyle="1" w:styleId="230">
    <w:name w:val="Заголовок №23"/>
    <w:basedOn w:val="21"/>
    <w:uiPriority w:val="99"/>
    <w:rPr>
      <w:rFonts w:ascii="Times New Roman" w:hAnsi="Times New Roman" w:cs="Times New Roman"/>
      <w:b/>
      <w:bCs/>
      <w:spacing w:val="0"/>
      <w:sz w:val="24"/>
      <w:szCs w:val="24"/>
    </w:rPr>
  </w:style>
  <w:style w:type="character" w:customStyle="1" w:styleId="220">
    <w:name w:val="Заголовок №22"/>
    <w:basedOn w:val="21"/>
    <w:uiPriority w:val="99"/>
    <w:rPr>
      <w:rFonts w:ascii="Times New Roman" w:hAnsi="Times New Roman" w:cs="Times New Roman"/>
      <w:b/>
      <w:bCs/>
      <w:noProof/>
      <w:spacing w:val="0"/>
      <w:sz w:val="24"/>
      <w:szCs w:val="24"/>
    </w:rPr>
  </w:style>
  <w:style w:type="character" w:customStyle="1" w:styleId="10pt1">
    <w:name w:val="Основной текст + 10 pt1"/>
    <w:aliases w:val="Полужирный"/>
    <w:basedOn w:val="13"/>
    <w:uiPriority w:val="99"/>
    <w:rPr>
      <w:rFonts w:ascii="Times New Roman" w:hAnsi="Times New Roman" w:cs="Times New Roman"/>
      <w:b/>
      <w:bCs/>
      <w:spacing w:val="0"/>
      <w:sz w:val="20"/>
      <w:szCs w:val="20"/>
      <w:lang w:val="en-US" w:eastAsia="en-US"/>
    </w:rPr>
  </w:style>
  <w:style w:type="paragraph" w:customStyle="1" w:styleId="110">
    <w:name w:val="Заголовок №11"/>
    <w:basedOn w:val="a"/>
    <w:link w:val="11"/>
    <w:uiPriority w:val="99"/>
    <w:pPr>
      <w:shd w:val="clear" w:color="auto" w:fill="FFFFFF"/>
      <w:spacing w:after="120" w:line="240" w:lineRule="atLeast"/>
      <w:jc w:val="right"/>
      <w:outlineLvl w:val="0"/>
    </w:pPr>
    <w:rPr>
      <w:rFonts w:ascii="Times New Roman" w:hAnsi="Times New Roman" w:cs="Times New Roman"/>
      <w:b/>
      <w:bCs/>
      <w:color w:val="auto"/>
    </w:rPr>
  </w:style>
  <w:style w:type="paragraph" w:customStyle="1" w:styleId="210">
    <w:name w:val="Заголовок №21"/>
    <w:basedOn w:val="a"/>
    <w:link w:val="21"/>
    <w:uiPriority w:val="99"/>
    <w:pPr>
      <w:shd w:val="clear" w:color="auto" w:fill="FFFFFF"/>
      <w:spacing w:before="420" w:after="300" w:line="240" w:lineRule="atLeast"/>
      <w:ind w:hanging="1640"/>
      <w:jc w:val="center"/>
      <w:outlineLvl w:val="1"/>
    </w:pPr>
    <w:rPr>
      <w:rFonts w:ascii="Times New Roman" w:hAnsi="Times New Roman" w:cs="Times New Roman"/>
      <w:b/>
      <w:bCs/>
      <w:color w:val="auto"/>
    </w:rPr>
  </w:style>
  <w:style w:type="paragraph" w:customStyle="1" w:styleId="310">
    <w:name w:val="Основной текст (3)1"/>
    <w:basedOn w:val="a"/>
    <w:link w:val="31"/>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14">
    <w:name w:val="Подпись к таблице1"/>
    <w:basedOn w:val="a"/>
    <w:link w:val="a6"/>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24">
    <w:name w:val="Основной текст (2)"/>
    <w:basedOn w:val="a"/>
    <w:link w:val="23"/>
    <w:uiPriority w:val="99"/>
    <w:pPr>
      <w:shd w:val="clear" w:color="auto" w:fill="FFFFFF"/>
      <w:spacing w:line="240" w:lineRule="atLeast"/>
    </w:pPr>
    <w:rPr>
      <w:rFonts w:ascii="Times New Roman" w:hAnsi="Times New Roman" w:cs="Times New Roman"/>
      <w:noProof/>
      <w:color w:val="auto"/>
      <w:sz w:val="20"/>
      <w:szCs w:val="20"/>
    </w:rPr>
  </w:style>
  <w:style w:type="paragraph" w:styleId="a8">
    <w:name w:val="Balloon Text"/>
    <w:basedOn w:val="a"/>
    <w:link w:val="a9"/>
    <w:uiPriority w:val="99"/>
    <w:semiHidden/>
    <w:unhideWhenUsed/>
    <w:rsid w:val="00AB1991"/>
    <w:rPr>
      <w:rFonts w:ascii="Tahoma" w:hAnsi="Tahoma" w:cs="Tahoma"/>
      <w:sz w:val="16"/>
      <w:szCs w:val="16"/>
    </w:rPr>
  </w:style>
  <w:style w:type="character" w:customStyle="1" w:styleId="a9">
    <w:name w:val="Текст выноски Знак"/>
    <w:basedOn w:val="a0"/>
    <w:link w:val="a8"/>
    <w:uiPriority w:val="99"/>
    <w:semiHidden/>
    <w:rsid w:val="00AB1991"/>
    <w:rPr>
      <w:rFonts w:ascii="Tahoma" w:hAnsi="Tahoma" w:cs="Tahoma"/>
      <w:color w:val="000000"/>
      <w:sz w:val="16"/>
      <w:szCs w:val="16"/>
    </w:rPr>
  </w:style>
  <w:style w:type="character" w:customStyle="1" w:styleId="10">
    <w:name w:val="Заголовок 1 Знак"/>
    <w:basedOn w:val="a0"/>
    <w:link w:val="1"/>
    <w:uiPriority w:val="9"/>
    <w:rsid w:val="00E30D84"/>
    <w:rPr>
      <w:rFonts w:ascii="Times New Roman" w:eastAsia="Times New Roman" w:hAnsi="Times New Roman"/>
      <w:b/>
      <w:bCs/>
      <w:szCs w:val="28"/>
    </w:rPr>
  </w:style>
  <w:style w:type="character" w:customStyle="1" w:styleId="20">
    <w:name w:val="Заголовок 2 Знак"/>
    <w:basedOn w:val="a0"/>
    <w:link w:val="2"/>
    <w:uiPriority w:val="9"/>
    <w:rsid w:val="00E30D84"/>
    <w:rPr>
      <w:rFonts w:ascii="Times New Roman" w:eastAsia="Times New Roman" w:hAnsi="Times New Roman"/>
      <w:bCs/>
      <w:sz w:val="22"/>
      <w:szCs w:val="26"/>
    </w:rPr>
  </w:style>
  <w:style w:type="character" w:customStyle="1" w:styleId="30">
    <w:name w:val="Заголовок 3 Знак"/>
    <w:basedOn w:val="a0"/>
    <w:link w:val="3"/>
    <w:uiPriority w:val="9"/>
    <w:rsid w:val="00E30D84"/>
    <w:rPr>
      <w:rFonts w:ascii="Times New Roman" w:eastAsia="Times New Roman" w:hAnsi="Times New Roman"/>
      <w:bCs/>
      <w:sz w:val="22"/>
      <w:szCs w:val="22"/>
    </w:rPr>
  </w:style>
  <w:style w:type="character" w:customStyle="1" w:styleId="40">
    <w:name w:val="Заголовок 4 Знак"/>
    <w:basedOn w:val="a0"/>
    <w:link w:val="4"/>
    <w:uiPriority w:val="9"/>
    <w:rsid w:val="00E30D84"/>
    <w:rPr>
      <w:rFonts w:ascii="Times New Roman" w:eastAsia="Times New Roman" w:hAnsi="Times New Roman"/>
      <w:bCs/>
      <w:iCs/>
      <w:sz w:val="22"/>
      <w:szCs w:val="22"/>
    </w:rPr>
  </w:style>
  <w:style w:type="character" w:customStyle="1" w:styleId="50">
    <w:name w:val="Заголовок 5 Знак"/>
    <w:basedOn w:val="a0"/>
    <w:link w:val="5"/>
    <w:uiPriority w:val="9"/>
    <w:rsid w:val="00E30D84"/>
    <w:rPr>
      <w:rFonts w:ascii="Times New Roman" w:eastAsia="Times New Roman" w:hAnsi="Times New Roman"/>
      <w:sz w:val="22"/>
      <w:szCs w:val="22"/>
    </w:rPr>
  </w:style>
  <w:style w:type="character" w:customStyle="1" w:styleId="60">
    <w:name w:val="Заголовок 6 Знак"/>
    <w:basedOn w:val="a0"/>
    <w:link w:val="6"/>
    <w:uiPriority w:val="9"/>
    <w:rsid w:val="00E30D84"/>
    <w:rPr>
      <w:rFonts w:ascii="Times New Roman" w:eastAsia="Times New Roman" w:hAnsi="Times New Roman"/>
      <w:i/>
      <w:iCs/>
      <w:color w:val="243F60"/>
      <w:sz w:val="22"/>
      <w:szCs w:val="22"/>
    </w:rPr>
  </w:style>
  <w:style w:type="character" w:customStyle="1" w:styleId="70">
    <w:name w:val="Заголовок 7 Знак"/>
    <w:basedOn w:val="a0"/>
    <w:link w:val="7"/>
    <w:uiPriority w:val="9"/>
    <w:rsid w:val="00E30D84"/>
    <w:rPr>
      <w:rFonts w:ascii="Times New Roman" w:eastAsia="Times New Roman" w:hAnsi="Times New Roman"/>
      <w:i/>
      <w:iCs/>
      <w:color w:val="404040"/>
      <w:sz w:val="22"/>
      <w:szCs w:val="22"/>
    </w:rPr>
  </w:style>
  <w:style w:type="character" w:customStyle="1" w:styleId="80">
    <w:name w:val="Заголовок 8 Знак"/>
    <w:basedOn w:val="a0"/>
    <w:link w:val="8"/>
    <w:uiPriority w:val="9"/>
    <w:rsid w:val="00E30D84"/>
    <w:rPr>
      <w:rFonts w:ascii="Times New Roman" w:eastAsia="Times New Roman" w:hAnsi="Times New Roman"/>
      <w:color w:val="4F81BD"/>
      <w:sz w:val="22"/>
      <w:szCs w:val="20"/>
    </w:rPr>
  </w:style>
  <w:style w:type="character" w:customStyle="1" w:styleId="90">
    <w:name w:val="Заголовок 9 Знак"/>
    <w:basedOn w:val="a0"/>
    <w:link w:val="9"/>
    <w:uiPriority w:val="9"/>
    <w:rsid w:val="00E30D84"/>
    <w:rPr>
      <w:rFonts w:ascii="Times New Roman" w:eastAsia="Times New Roman" w:hAnsi="Times New Roman"/>
      <w:i/>
      <w:iCs/>
      <w:color w:val="404040"/>
      <w:sz w:val="22"/>
      <w:szCs w:val="20"/>
    </w:rPr>
  </w:style>
  <w:style w:type="paragraph" w:customStyle="1" w:styleId="ConsPlusNormal">
    <w:name w:val="ConsPlusNormal"/>
    <w:rsid w:val="00B674B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92277"/>
    <w:pPr>
      <w:widowControl w:val="0"/>
      <w:autoSpaceDE w:val="0"/>
      <w:autoSpaceDN w:val="0"/>
      <w:adjustRightInd w:val="0"/>
    </w:pPr>
    <w:rPr>
      <w:rFonts w:ascii="Courier New" w:eastAsia="Times New Roman" w:hAnsi="Courier New" w:cs="Courier New"/>
      <w:sz w:val="20"/>
      <w:szCs w:val="20"/>
    </w:rPr>
  </w:style>
  <w:style w:type="paragraph" w:styleId="aa">
    <w:name w:val="List Paragraph"/>
    <w:basedOn w:val="a"/>
    <w:uiPriority w:val="34"/>
    <w:qFormat/>
    <w:rsid w:val="00BF0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Arial Unicode MS"/>
      <w:color w:val="000000"/>
    </w:rPr>
  </w:style>
  <w:style w:type="paragraph" w:styleId="1">
    <w:name w:val="heading 1"/>
    <w:basedOn w:val="a"/>
    <w:next w:val="a"/>
    <w:link w:val="10"/>
    <w:uiPriority w:val="9"/>
    <w:qFormat/>
    <w:rsid w:val="00E30D84"/>
    <w:pPr>
      <w:keepNext/>
      <w:keepLines/>
      <w:numPr>
        <w:numId w:val="20"/>
      </w:numPr>
      <w:spacing w:before="240" w:after="120" w:line="276" w:lineRule="auto"/>
      <w:jc w:val="center"/>
      <w:outlineLvl w:val="0"/>
    </w:pPr>
    <w:rPr>
      <w:rFonts w:ascii="Times New Roman" w:eastAsia="Times New Roman" w:hAnsi="Times New Roman" w:cs="Times New Roman"/>
      <w:b/>
      <w:bCs/>
      <w:color w:val="auto"/>
      <w:szCs w:val="28"/>
    </w:rPr>
  </w:style>
  <w:style w:type="paragraph" w:styleId="2">
    <w:name w:val="heading 2"/>
    <w:basedOn w:val="a"/>
    <w:next w:val="a"/>
    <w:link w:val="20"/>
    <w:uiPriority w:val="9"/>
    <w:qFormat/>
    <w:rsid w:val="00E30D84"/>
    <w:pPr>
      <w:numPr>
        <w:ilvl w:val="1"/>
        <w:numId w:val="20"/>
      </w:numPr>
      <w:spacing w:before="120" w:after="120" w:line="276" w:lineRule="auto"/>
      <w:ind w:firstLine="482"/>
      <w:jc w:val="both"/>
      <w:outlineLvl w:val="1"/>
    </w:pPr>
    <w:rPr>
      <w:rFonts w:ascii="Times New Roman" w:eastAsia="Times New Roman" w:hAnsi="Times New Roman" w:cs="Times New Roman"/>
      <w:bCs/>
      <w:color w:val="auto"/>
      <w:sz w:val="22"/>
      <w:szCs w:val="26"/>
    </w:rPr>
  </w:style>
  <w:style w:type="paragraph" w:styleId="3">
    <w:name w:val="heading 3"/>
    <w:basedOn w:val="a"/>
    <w:next w:val="a"/>
    <w:link w:val="30"/>
    <w:uiPriority w:val="9"/>
    <w:qFormat/>
    <w:rsid w:val="00E30D84"/>
    <w:pPr>
      <w:numPr>
        <w:ilvl w:val="2"/>
        <w:numId w:val="20"/>
      </w:numPr>
      <w:spacing w:before="120" w:after="120" w:line="276" w:lineRule="auto"/>
      <w:ind w:firstLine="482"/>
      <w:jc w:val="both"/>
      <w:outlineLvl w:val="2"/>
    </w:pPr>
    <w:rPr>
      <w:rFonts w:ascii="Times New Roman" w:eastAsia="Times New Roman" w:hAnsi="Times New Roman" w:cs="Times New Roman"/>
      <w:bCs/>
      <w:color w:val="auto"/>
      <w:sz w:val="22"/>
      <w:szCs w:val="22"/>
    </w:rPr>
  </w:style>
  <w:style w:type="paragraph" w:styleId="4">
    <w:name w:val="heading 4"/>
    <w:basedOn w:val="a"/>
    <w:next w:val="a"/>
    <w:link w:val="40"/>
    <w:uiPriority w:val="9"/>
    <w:qFormat/>
    <w:rsid w:val="00E30D84"/>
    <w:pPr>
      <w:numPr>
        <w:ilvl w:val="3"/>
        <w:numId w:val="20"/>
      </w:numPr>
      <w:spacing w:before="120" w:after="120" w:line="276" w:lineRule="auto"/>
      <w:ind w:firstLine="482"/>
      <w:jc w:val="both"/>
      <w:outlineLvl w:val="3"/>
    </w:pPr>
    <w:rPr>
      <w:rFonts w:ascii="Times New Roman" w:eastAsia="Times New Roman" w:hAnsi="Times New Roman" w:cs="Times New Roman"/>
      <w:bCs/>
      <w:iCs/>
      <w:color w:val="auto"/>
      <w:sz w:val="22"/>
      <w:szCs w:val="22"/>
    </w:rPr>
  </w:style>
  <w:style w:type="paragraph" w:styleId="5">
    <w:name w:val="heading 5"/>
    <w:basedOn w:val="a"/>
    <w:next w:val="a"/>
    <w:link w:val="50"/>
    <w:uiPriority w:val="9"/>
    <w:qFormat/>
    <w:rsid w:val="00E30D84"/>
    <w:pPr>
      <w:keepNext/>
      <w:keepLines/>
      <w:numPr>
        <w:ilvl w:val="4"/>
        <w:numId w:val="20"/>
      </w:numPr>
      <w:spacing w:before="200" w:line="276" w:lineRule="auto"/>
      <w:ind w:firstLine="482"/>
      <w:jc w:val="both"/>
      <w:outlineLvl w:val="4"/>
    </w:pPr>
    <w:rPr>
      <w:rFonts w:ascii="Times New Roman" w:eastAsia="Times New Roman" w:hAnsi="Times New Roman" w:cs="Times New Roman"/>
      <w:color w:val="auto"/>
      <w:sz w:val="22"/>
      <w:szCs w:val="22"/>
    </w:rPr>
  </w:style>
  <w:style w:type="paragraph" w:styleId="6">
    <w:name w:val="heading 6"/>
    <w:basedOn w:val="a"/>
    <w:next w:val="a"/>
    <w:link w:val="60"/>
    <w:uiPriority w:val="9"/>
    <w:qFormat/>
    <w:rsid w:val="00E30D84"/>
    <w:pPr>
      <w:keepNext/>
      <w:keepLines/>
      <w:numPr>
        <w:ilvl w:val="5"/>
        <w:numId w:val="20"/>
      </w:numPr>
      <w:spacing w:before="200" w:line="276" w:lineRule="auto"/>
      <w:ind w:firstLine="482"/>
      <w:jc w:val="both"/>
      <w:outlineLvl w:val="5"/>
    </w:pPr>
    <w:rPr>
      <w:rFonts w:ascii="Times New Roman" w:eastAsia="Times New Roman" w:hAnsi="Times New Roman" w:cs="Times New Roman"/>
      <w:i/>
      <w:iCs/>
      <w:color w:val="243F60"/>
      <w:sz w:val="22"/>
      <w:szCs w:val="22"/>
    </w:rPr>
  </w:style>
  <w:style w:type="paragraph" w:styleId="7">
    <w:name w:val="heading 7"/>
    <w:basedOn w:val="a"/>
    <w:next w:val="a"/>
    <w:link w:val="70"/>
    <w:uiPriority w:val="9"/>
    <w:qFormat/>
    <w:rsid w:val="00E30D84"/>
    <w:pPr>
      <w:keepNext/>
      <w:keepLines/>
      <w:numPr>
        <w:ilvl w:val="6"/>
        <w:numId w:val="20"/>
      </w:numPr>
      <w:spacing w:before="200" w:line="276" w:lineRule="auto"/>
      <w:ind w:firstLine="482"/>
      <w:jc w:val="both"/>
      <w:outlineLvl w:val="6"/>
    </w:pPr>
    <w:rPr>
      <w:rFonts w:ascii="Times New Roman" w:eastAsia="Times New Roman" w:hAnsi="Times New Roman" w:cs="Times New Roman"/>
      <w:i/>
      <w:iCs/>
      <w:color w:val="404040"/>
      <w:sz w:val="22"/>
      <w:szCs w:val="22"/>
    </w:rPr>
  </w:style>
  <w:style w:type="paragraph" w:styleId="8">
    <w:name w:val="heading 8"/>
    <w:basedOn w:val="a"/>
    <w:next w:val="a"/>
    <w:link w:val="80"/>
    <w:uiPriority w:val="9"/>
    <w:qFormat/>
    <w:rsid w:val="00E30D84"/>
    <w:pPr>
      <w:keepNext/>
      <w:keepLines/>
      <w:numPr>
        <w:ilvl w:val="7"/>
        <w:numId w:val="20"/>
      </w:numPr>
      <w:spacing w:before="200" w:line="276" w:lineRule="auto"/>
      <w:ind w:firstLine="482"/>
      <w:jc w:val="both"/>
      <w:outlineLvl w:val="7"/>
    </w:pPr>
    <w:rPr>
      <w:rFonts w:ascii="Times New Roman" w:eastAsia="Times New Roman" w:hAnsi="Times New Roman" w:cs="Times New Roman"/>
      <w:color w:val="4F81BD"/>
      <w:sz w:val="22"/>
      <w:szCs w:val="20"/>
    </w:rPr>
  </w:style>
  <w:style w:type="paragraph" w:styleId="9">
    <w:name w:val="heading 9"/>
    <w:basedOn w:val="a"/>
    <w:next w:val="a"/>
    <w:link w:val="90"/>
    <w:uiPriority w:val="9"/>
    <w:qFormat/>
    <w:rsid w:val="00E30D84"/>
    <w:pPr>
      <w:keepNext/>
      <w:keepLines/>
      <w:numPr>
        <w:ilvl w:val="8"/>
        <w:numId w:val="20"/>
      </w:numPr>
      <w:spacing w:before="200" w:line="276" w:lineRule="auto"/>
      <w:ind w:firstLine="482"/>
      <w:jc w:val="both"/>
      <w:outlineLvl w:val="8"/>
    </w:pPr>
    <w:rPr>
      <w:rFonts w:ascii="Times New Roman" w:eastAsia="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1">
    <w:name w:val="Заголовок №1_"/>
    <w:basedOn w:val="a0"/>
    <w:link w:val="110"/>
    <w:uiPriority w:val="99"/>
    <w:rPr>
      <w:rFonts w:ascii="Times New Roman" w:hAnsi="Times New Roman" w:cs="Times New Roman"/>
      <w:b/>
      <w:bCs/>
      <w:spacing w:val="0"/>
      <w:sz w:val="24"/>
      <w:szCs w:val="24"/>
    </w:rPr>
  </w:style>
  <w:style w:type="character" w:customStyle="1" w:styleId="12">
    <w:name w:val="Заголовок №1"/>
    <w:basedOn w:val="11"/>
    <w:uiPriority w:val="99"/>
    <w:rPr>
      <w:rFonts w:ascii="Times New Roman" w:hAnsi="Times New Roman" w:cs="Times New Roman"/>
      <w:b/>
      <w:bCs/>
      <w:spacing w:val="0"/>
      <w:sz w:val="24"/>
      <w:szCs w:val="24"/>
    </w:rPr>
  </w:style>
  <w:style w:type="character" w:customStyle="1" w:styleId="13">
    <w:name w:val="Основной текст Знак1"/>
    <w:basedOn w:val="a0"/>
    <w:link w:val="a4"/>
    <w:uiPriority w:val="99"/>
    <w:rPr>
      <w:rFonts w:ascii="Times New Roman" w:hAnsi="Times New Roman" w:cs="Times New Roman"/>
      <w:spacing w:val="0"/>
      <w:sz w:val="22"/>
      <w:szCs w:val="22"/>
    </w:rPr>
  </w:style>
  <w:style w:type="paragraph" w:styleId="a4">
    <w:name w:val="Body Text"/>
    <w:basedOn w:val="a"/>
    <w:link w:val="13"/>
    <w:uiPriority w:val="99"/>
    <w:pPr>
      <w:shd w:val="clear" w:color="auto" w:fill="FFFFFF"/>
      <w:spacing w:before="120" w:after="300" w:line="254" w:lineRule="exact"/>
      <w:jc w:val="right"/>
    </w:pPr>
    <w:rPr>
      <w:rFonts w:ascii="Times New Roman" w:hAnsi="Times New Roman" w:cs="Times New Roman"/>
      <w:color w:val="auto"/>
      <w:sz w:val="22"/>
      <w:szCs w:val="22"/>
    </w:rPr>
  </w:style>
  <w:style w:type="character" w:customStyle="1" w:styleId="a5">
    <w:name w:val="Основной текст Знак"/>
    <w:basedOn w:val="a0"/>
    <w:uiPriority w:val="99"/>
    <w:semiHidden/>
    <w:rPr>
      <w:rFonts w:cs="Arial Unicode MS"/>
      <w:color w:val="000000"/>
    </w:rPr>
  </w:style>
  <w:style w:type="character" w:customStyle="1" w:styleId="91">
    <w:name w:val="Основной текст + 9"/>
    <w:aliases w:val="5 pt"/>
    <w:basedOn w:val="13"/>
    <w:uiPriority w:val="99"/>
    <w:rPr>
      <w:rFonts w:ascii="Times New Roman" w:hAnsi="Times New Roman" w:cs="Times New Roman"/>
      <w:spacing w:val="0"/>
      <w:sz w:val="19"/>
      <w:szCs w:val="19"/>
    </w:rPr>
  </w:style>
  <w:style w:type="character" w:customStyle="1" w:styleId="910">
    <w:name w:val="Основной текст + 91"/>
    <w:aliases w:val="5 pt1"/>
    <w:basedOn w:val="13"/>
    <w:uiPriority w:val="99"/>
    <w:rPr>
      <w:rFonts w:ascii="Times New Roman" w:hAnsi="Times New Roman" w:cs="Times New Roman"/>
      <w:noProof/>
      <w:spacing w:val="0"/>
      <w:sz w:val="19"/>
      <w:szCs w:val="19"/>
    </w:rPr>
  </w:style>
  <w:style w:type="character" w:customStyle="1" w:styleId="21">
    <w:name w:val="Заголовок №2_"/>
    <w:basedOn w:val="a0"/>
    <w:link w:val="210"/>
    <w:uiPriority w:val="99"/>
    <w:rPr>
      <w:rFonts w:ascii="Times New Roman" w:hAnsi="Times New Roman" w:cs="Times New Roman"/>
      <w:b/>
      <w:bCs/>
      <w:spacing w:val="0"/>
      <w:sz w:val="24"/>
      <w:szCs w:val="24"/>
    </w:rPr>
  </w:style>
  <w:style w:type="character" w:customStyle="1" w:styleId="22">
    <w:name w:val="Заголовок №2"/>
    <w:basedOn w:val="21"/>
    <w:uiPriority w:val="99"/>
    <w:rPr>
      <w:rFonts w:ascii="Times New Roman" w:hAnsi="Times New Roman" w:cs="Times New Roman"/>
      <w:b/>
      <w:bCs/>
      <w:spacing w:val="0"/>
      <w:sz w:val="24"/>
      <w:szCs w:val="24"/>
    </w:rPr>
  </w:style>
  <w:style w:type="character" w:customStyle="1" w:styleId="-1pt">
    <w:name w:val="Основной текст + Интервал -1 pt"/>
    <w:basedOn w:val="13"/>
    <w:uiPriority w:val="99"/>
    <w:rPr>
      <w:rFonts w:ascii="Times New Roman" w:hAnsi="Times New Roman" w:cs="Times New Roman"/>
      <w:spacing w:val="-20"/>
      <w:sz w:val="22"/>
      <w:szCs w:val="22"/>
    </w:rPr>
  </w:style>
  <w:style w:type="character" w:customStyle="1" w:styleId="212">
    <w:name w:val="Заголовок №212"/>
    <w:basedOn w:val="21"/>
    <w:uiPriority w:val="99"/>
    <w:rPr>
      <w:rFonts w:ascii="Times New Roman" w:hAnsi="Times New Roman" w:cs="Times New Roman"/>
      <w:b/>
      <w:bCs/>
      <w:spacing w:val="0"/>
      <w:sz w:val="24"/>
      <w:szCs w:val="24"/>
    </w:rPr>
  </w:style>
  <w:style w:type="character" w:customStyle="1" w:styleId="211">
    <w:name w:val="Заголовок №211"/>
    <w:basedOn w:val="21"/>
    <w:uiPriority w:val="99"/>
    <w:rPr>
      <w:rFonts w:ascii="Times New Roman" w:hAnsi="Times New Roman" w:cs="Times New Roman"/>
      <w:b/>
      <w:bCs/>
      <w:spacing w:val="0"/>
      <w:sz w:val="24"/>
      <w:szCs w:val="24"/>
    </w:rPr>
  </w:style>
  <w:style w:type="character" w:customStyle="1" w:styleId="10pt">
    <w:name w:val="Основной текст + 10 pt"/>
    <w:aliases w:val="Малые прописные"/>
    <w:basedOn w:val="13"/>
    <w:uiPriority w:val="99"/>
    <w:rPr>
      <w:rFonts w:ascii="Times New Roman" w:hAnsi="Times New Roman" w:cs="Times New Roman"/>
      <w:smallCaps/>
      <w:spacing w:val="0"/>
      <w:sz w:val="20"/>
      <w:szCs w:val="20"/>
    </w:rPr>
  </w:style>
  <w:style w:type="character" w:customStyle="1" w:styleId="2100">
    <w:name w:val="Заголовок №210"/>
    <w:basedOn w:val="21"/>
    <w:uiPriority w:val="99"/>
    <w:rPr>
      <w:rFonts w:ascii="Times New Roman" w:hAnsi="Times New Roman" w:cs="Times New Roman"/>
      <w:b/>
      <w:bCs/>
      <w:spacing w:val="0"/>
      <w:sz w:val="24"/>
      <w:szCs w:val="24"/>
    </w:rPr>
  </w:style>
  <w:style w:type="character" w:customStyle="1" w:styleId="29">
    <w:name w:val="Заголовок №29"/>
    <w:basedOn w:val="21"/>
    <w:uiPriority w:val="99"/>
    <w:rPr>
      <w:rFonts w:ascii="Times New Roman" w:hAnsi="Times New Roman" w:cs="Times New Roman"/>
      <w:b/>
      <w:bCs/>
      <w:noProof/>
      <w:spacing w:val="0"/>
      <w:sz w:val="24"/>
      <w:szCs w:val="24"/>
    </w:rPr>
  </w:style>
  <w:style w:type="character" w:customStyle="1" w:styleId="31">
    <w:name w:val="Основной текст (3)_"/>
    <w:basedOn w:val="a0"/>
    <w:link w:val="310"/>
    <w:uiPriority w:val="99"/>
    <w:rPr>
      <w:rFonts w:ascii="Times New Roman" w:hAnsi="Times New Roman" w:cs="Times New Roman"/>
      <w:b/>
      <w:bCs/>
      <w:spacing w:val="0"/>
      <w:sz w:val="22"/>
      <w:szCs w:val="22"/>
    </w:rPr>
  </w:style>
  <w:style w:type="character" w:customStyle="1" w:styleId="32">
    <w:name w:val="Основной текст (3)"/>
    <w:basedOn w:val="31"/>
    <w:uiPriority w:val="99"/>
    <w:rPr>
      <w:rFonts w:ascii="Times New Roman" w:hAnsi="Times New Roman" w:cs="Times New Roman"/>
      <w:b/>
      <w:bCs/>
      <w:spacing w:val="0"/>
      <w:sz w:val="22"/>
      <w:szCs w:val="22"/>
    </w:rPr>
  </w:style>
  <w:style w:type="character" w:customStyle="1" w:styleId="a6">
    <w:name w:val="Подпись к таблице_"/>
    <w:basedOn w:val="a0"/>
    <w:link w:val="14"/>
    <w:uiPriority w:val="99"/>
    <w:rPr>
      <w:rFonts w:ascii="Times New Roman" w:hAnsi="Times New Roman" w:cs="Times New Roman"/>
      <w:b/>
      <w:bCs/>
      <w:spacing w:val="0"/>
      <w:sz w:val="22"/>
      <w:szCs w:val="22"/>
    </w:rPr>
  </w:style>
  <w:style w:type="character" w:customStyle="1" w:styleId="a7">
    <w:name w:val="Подпись к таблице"/>
    <w:basedOn w:val="a6"/>
    <w:uiPriority w:val="99"/>
    <w:rPr>
      <w:rFonts w:ascii="Times New Roman" w:hAnsi="Times New Roman" w:cs="Times New Roman"/>
      <w:b/>
      <w:bCs/>
      <w:spacing w:val="0"/>
      <w:sz w:val="22"/>
      <w:szCs w:val="22"/>
    </w:rPr>
  </w:style>
  <w:style w:type="character" w:customStyle="1" w:styleId="23">
    <w:name w:val="Основной текст (2)_"/>
    <w:basedOn w:val="a0"/>
    <w:link w:val="24"/>
    <w:uiPriority w:val="99"/>
    <w:rPr>
      <w:rFonts w:ascii="Times New Roman" w:hAnsi="Times New Roman" w:cs="Times New Roman"/>
      <w:noProof/>
      <w:sz w:val="20"/>
      <w:szCs w:val="20"/>
    </w:rPr>
  </w:style>
  <w:style w:type="character" w:customStyle="1" w:styleId="28">
    <w:name w:val="Заголовок №28"/>
    <w:basedOn w:val="21"/>
    <w:uiPriority w:val="99"/>
    <w:rPr>
      <w:rFonts w:ascii="Times New Roman" w:hAnsi="Times New Roman" w:cs="Times New Roman"/>
      <w:b/>
      <w:bCs/>
      <w:spacing w:val="0"/>
      <w:sz w:val="24"/>
      <w:szCs w:val="24"/>
    </w:rPr>
  </w:style>
  <w:style w:type="character" w:customStyle="1" w:styleId="27">
    <w:name w:val="Заголовок №27"/>
    <w:basedOn w:val="21"/>
    <w:uiPriority w:val="99"/>
    <w:rPr>
      <w:rFonts w:ascii="Times New Roman" w:hAnsi="Times New Roman" w:cs="Times New Roman"/>
      <w:b/>
      <w:bCs/>
      <w:noProof/>
      <w:spacing w:val="0"/>
      <w:sz w:val="24"/>
      <w:szCs w:val="24"/>
    </w:rPr>
  </w:style>
  <w:style w:type="character" w:customStyle="1" w:styleId="26">
    <w:name w:val="Заголовок №26"/>
    <w:basedOn w:val="21"/>
    <w:uiPriority w:val="99"/>
    <w:rPr>
      <w:rFonts w:ascii="Times New Roman" w:hAnsi="Times New Roman" w:cs="Times New Roman"/>
      <w:b/>
      <w:bCs/>
      <w:spacing w:val="0"/>
      <w:sz w:val="24"/>
      <w:szCs w:val="24"/>
    </w:rPr>
  </w:style>
  <w:style w:type="character" w:customStyle="1" w:styleId="10pt2">
    <w:name w:val="Основной текст + 10 pt2"/>
    <w:aliases w:val="Малые прописные1"/>
    <w:basedOn w:val="13"/>
    <w:uiPriority w:val="99"/>
    <w:rPr>
      <w:rFonts w:ascii="Times New Roman" w:hAnsi="Times New Roman" w:cs="Times New Roman"/>
      <w:smallCaps/>
      <w:spacing w:val="0"/>
      <w:sz w:val="20"/>
      <w:szCs w:val="20"/>
    </w:rPr>
  </w:style>
  <w:style w:type="character" w:customStyle="1" w:styleId="25">
    <w:name w:val="Заголовок №25"/>
    <w:basedOn w:val="21"/>
    <w:uiPriority w:val="99"/>
    <w:rPr>
      <w:rFonts w:ascii="Times New Roman" w:hAnsi="Times New Roman" w:cs="Times New Roman"/>
      <w:b/>
      <w:bCs/>
      <w:spacing w:val="0"/>
      <w:sz w:val="24"/>
      <w:szCs w:val="24"/>
    </w:rPr>
  </w:style>
  <w:style w:type="character" w:customStyle="1" w:styleId="240">
    <w:name w:val="Заголовок №24"/>
    <w:basedOn w:val="21"/>
    <w:uiPriority w:val="99"/>
    <w:rPr>
      <w:rFonts w:ascii="Times New Roman" w:hAnsi="Times New Roman" w:cs="Times New Roman"/>
      <w:b/>
      <w:bCs/>
      <w:noProof/>
      <w:spacing w:val="0"/>
      <w:sz w:val="24"/>
      <w:szCs w:val="24"/>
    </w:rPr>
  </w:style>
  <w:style w:type="character" w:customStyle="1" w:styleId="230">
    <w:name w:val="Заголовок №23"/>
    <w:basedOn w:val="21"/>
    <w:uiPriority w:val="99"/>
    <w:rPr>
      <w:rFonts w:ascii="Times New Roman" w:hAnsi="Times New Roman" w:cs="Times New Roman"/>
      <w:b/>
      <w:bCs/>
      <w:spacing w:val="0"/>
      <w:sz w:val="24"/>
      <w:szCs w:val="24"/>
    </w:rPr>
  </w:style>
  <w:style w:type="character" w:customStyle="1" w:styleId="220">
    <w:name w:val="Заголовок №22"/>
    <w:basedOn w:val="21"/>
    <w:uiPriority w:val="99"/>
    <w:rPr>
      <w:rFonts w:ascii="Times New Roman" w:hAnsi="Times New Roman" w:cs="Times New Roman"/>
      <w:b/>
      <w:bCs/>
      <w:noProof/>
      <w:spacing w:val="0"/>
      <w:sz w:val="24"/>
      <w:szCs w:val="24"/>
    </w:rPr>
  </w:style>
  <w:style w:type="character" w:customStyle="1" w:styleId="10pt1">
    <w:name w:val="Основной текст + 10 pt1"/>
    <w:aliases w:val="Полужирный"/>
    <w:basedOn w:val="13"/>
    <w:uiPriority w:val="99"/>
    <w:rPr>
      <w:rFonts w:ascii="Times New Roman" w:hAnsi="Times New Roman" w:cs="Times New Roman"/>
      <w:b/>
      <w:bCs/>
      <w:spacing w:val="0"/>
      <w:sz w:val="20"/>
      <w:szCs w:val="20"/>
      <w:lang w:val="en-US" w:eastAsia="en-US"/>
    </w:rPr>
  </w:style>
  <w:style w:type="paragraph" w:customStyle="1" w:styleId="110">
    <w:name w:val="Заголовок №11"/>
    <w:basedOn w:val="a"/>
    <w:link w:val="11"/>
    <w:uiPriority w:val="99"/>
    <w:pPr>
      <w:shd w:val="clear" w:color="auto" w:fill="FFFFFF"/>
      <w:spacing w:after="120" w:line="240" w:lineRule="atLeast"/>
      <w:jc w:val="right"/>
      <w:outlineLvl w:val="0"/>
    </w:pPr>
    <w:rPr>
      <w:rFonts w:ascii="Times New Roman" w:hAnsi="Times New Roman" w:cs="Times New Roman"/>
      <w:b/>
      <w:bCs/>
      <w:color w:val="auto"/>
    </w:rPr>
  </w:style>
  <w:style w:type="paragraph" w:customStyle="1" w:styleId="210">
    <w:name w:val="Заголовок №21"/>
    <w:basedOn w:val="a"/>
    <w:link w:val="21"/>
    <w:uiPriority w:val="99"/>
    <w:pPr>
      <w:shd w:val="clear" w:color="auto" w:fill="FFFFFF"/>
      <w:spacing w:before="420" w:after="300" w:line="240" w:lineRule="atLeast"/>
      <w:ind w:hanging="1640"/>
      <w:jc w:val="center"/>
      <w:outlineLvl w:val="1"/>
    </w:pPr>
    <w:rPr>
      <w:rFonts w:ascii="Times New Roman" w:hAnsi="Times New Roman" w:cs="Times New Roman"/>
      <w:b/>
      <w:bCs/>
      <w:color w:val="auto"/>
    </w:rPr>
  </w:style>
  <w:style w:type="paragraph" w:customStyle="1" w:styleId="310">
    <w:name w:val="Основной текст (3)1"/>
    <w:basedOn w:val="a"/>
    <w:link w:val="31"/>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14">
    <w:name w:val="Подпись к таблице1"/>
    <w:basedOn w:val="a"/>
    <w:link w:val="a6"/>
    <w:uiPriority w:val="99"/>
    <w:pPr>
      <w:shd w:val="clear" w:color="auto" w:fill="FFFFFF"/>
      <w:spacing w:line="240" w:lineRule="atLeast"/>
    </w:pPr>
    <w:rPr>
      <w:rFonts w:ascii="Times New Roman" w:hAnsi="Times New Roman" w:cs="Times New Roman"/>
      <w:b/>
      <w:bCs/>
      <w:color w:val="auto"/>
      <w:sz w:val="22"/>
      <w:szCs w:val="22"/>
    </w:rPr>
  </w:style>
  <w:style w:type="paragraph" w:customStyle="1" w:styleId="24">
    <w:name w:val="Основной текст (2)"/>
    <w:basedOn w:val="a"/>
    <w:link w:val="23"/>
    <w:uiPriority w:val="99"/>
    <w:pPr>
      <w:shd w:val="clear" w:color="auto" w:fill="FFFFFF"/>
      <w:spacing w:line="240" w:lineRule="atLeast"/>
    </w:pPr>
    <w:rPr>
      <w:rFonts w:ascii="Times New Roman" w:hAnsi="Times New Roman" w:cs="Times New Roman"/>
      <w:noProof/>
      <w:color w:val="auto"/>
      <w:sz w:val="20"/>
      <w:szCs w:val="20"/>
    </w:rPr>
  </w:style>
  <w:style w:type="paragraph" w:styleId="a8">
    <w:name w:val="Balloon Text"/>
    <w:basedOn w:val="a"/>
    <w:link w:val="a9"/>
    <w:uiPriority w:val="99"/>
    <w:semiHidden/>
    <w:unhideWhenUsed/>
    <w:rsid w:val="00AB1991"/>
    <w:rPr>
      <w:rFonts w:ascii="Tahoma" w:hAnsi="Tahoma" w:cs="Tahoma"/>
      <w:sz w:val="16"/>
      <w:szCs w:val="16"/>
    </w:rPr>
  </w:style>
  <w:style w:type="character" w:customStyle="1" w:styleId="a9">
    <w:name w:val="Текст выноски Знак"/>
    <w:basedOn w:val="a0"/>
    <w:link w:val="a8"/>
    <w:uiPriority w:val="99"/>
    <w:semiHidden/>
    <w:rsid w:val="00AB1991"/>
    <w:rPr>
      <w:rFonts w:ascii="Tahoma" w:hAnsi="Tahoma" w:cs="Tahoma"/>
      <w:color w:val="000000"/>
      <w:sz w:val="16"/>
      <w:szCs w:val="16"/>
    </w:rPr>
  </w:style>
  <w:style w:type="character" w:customStyle="1" w:styleId="10">
    <w:name w:val="Заголовок 1 Знак"/>
    <w:basedOn w:val="a0"/>
    <w:link w:val="1"/>
    <w:uiPriority w:val="9"/>
    <w:rsid w:val="00E30D84"/>
    <w:rPr>
      <w:rFonts w:ascii="Times New Roman" w:eastAsia="Times New Roman" w:hAnsi="Times New Roman"/>
      <w:b/>
      <w:bCs/>
      <w:szCs w:val="28"/>
    </w:rPr>
  </w:style>
  <w:style w:type="character" w:customStyle="1" w:styleId="20">
    <w:name w:val="Заголовок 2 Знак"/>
    <w:basedOn w:val="a0"/>
    <w:link w:val="2"/>
    <w:uiPriority w:val="9"/>
    <w:rsid w:val="00E30D84"/>
    <w:rPr>
      <w:rFonts w:ascii="Times New Roman" w:eastAsia="Times New Roman" w:hAnsi="Times New Roman"/>
      <w:bCs/>
      <w:sz w:val="22"/>
      <w:szCs w:val="26"/>
    </w:rPr>
  </w:style>
  <w:style w:type="character" w:customStyle="1" w:styleId="30">
    <w:name w:val="Заголовок 3 Знак"/>
    <w:basedOn w:val="a0"/>
    <w:link w:val="3"/>
    <w:uiPriority w:val="9"/>
    <w:rsid w:val="00E30D84"/>
    <w:rPr>
      <w:rFonts w:ascii="Times New Roman" w:eastAsia="Times New Roman" w:hAnsi="Times New Roman"/>
      <w:bCs/>
      <w:sz w:val="22"/>
      <w:szCs w:val="22"/>
    </w:rPr>
  </w:style>
  <w:style w:type="character" w:customStyle="1" w:styleId="40">
    <w:name w:val="Заголовок 4 Знак"/>
    <w:basedOn w:val="a0"/>
    <w:link w:val="4"/>
    <w:uiPriority w:val="9"/>
    <w:rsid w:val="00E30D84"/>
    <w:rPr>
      <w:rFonts w:ascii="Times New Roman" w:eastAsia="Times New Roman" w:hAnsi="Times New Roman"/>
      <w:bCs/>
      <w:iCs/>
      <w:sz w:val="22"/>
      <w:szCs w:val="22"/>
    </w:rPr>
  </w:style>
  <w:style w:type="character" w:customStyle="1" w:styleId="50">
    <w:name w:val="Заголовок 5 Знак"/>
    <w:basedOn w:val="a0"/>
    <w:link w:val="5"/>
    <w:uiPriority w:val="9"/>
    <w:rsid w:val="00E30D84"/>
    <w:rPr>
      <w:rFonts w:ascii="Times New Roman" w:eastAsia="Times New Roman" w:hAnsi="Times New Roman"/>
      <w:sz w:val="22"/>
      <w:szCs w:val="22"/>
    </w:rPr>
  </w:style>
  <w:style w:type="character" w:customStyle="1" w:styleId="60">
    <w:name w:val="Заголовок 6 Знак"/>
    <w:basedOn w:val="a0"/>
    <w:link w:val="6"/>
    <w:uiPriority w:val="9"/>
    <w:rsid w:val="00E30D84"/>
    <w:rPr>
      <w:rFonts w:ascii="Times New Roman" w:eastAsia="Times New Roman" w:hAnsi="Times New Roman"/>
      <w:i/>
      <w:iCs/>
      <w:color w:val="243F60"/>
      <w:sz w:val="22"/>
      <w:szCs w:val="22"/>
    </w:rPr>
  </w:style>
  <w:style w:type="character" w:customStyle="1" w:styleId="70">
    <w:name w:val="Заголовок 7 Знак"/>
    <w:basedOn w:val="a0"/>
    <w:link w:val="7"/>
    <w:uiPriority w:val="9"/>
    <w:rsid w:val="00E30D84"/>
    <w:rPr>
      <w:rFonts w:ascii="Times New Roman" w:eastAsia="Times New Roman" w:hAnsi="Times New Roman"/>
      <w:i/>
      <w:iCs/>
      <w:color w:val="404040"/>
      <w:sz w:val="22"/>
      <w:szCs w:val="22"/>
    </w:rPr>
  </w:style>
  <w:style w:type="character" w:customStyle="1" w:styleId="80">
    <w:name w:val="Заголовок 8 Знак"/>
    <w:basedOn w:val="a0"/>
    <w:link w:val="8"/>
    <w:uiPriority w:val="9"/>
    <w:rsid w:val="00E30D84"/>
    <w:rPr>
      <w:rFonts w:ascii="Times New Roman" w:eastAsia="Times New Roman" w:hAnsi="Times New Roman"/>
      <w:color w:val="4F81BD"/>
      <w:sz w:val="22"/>
      <w:szCs w:val="20"/>
    </w:rPr>
  </w:style>
  <w:style w:type="character" w:customStyle="1" w:styleId="90">
    <w:name w:val="Заголовок 9 Знак"/>
    <w:basedOn w:val="a0"/>
    <w:link w:val="9"/>
    <w:uiPriority w:val="9"/>
    <w:rsid w:val="00E30D84"/>
    <w:rPr>
      <w:rFonts w:ascii="Times New Roman" w:eastAsia="Times New Roman" w:hAnsi="Times New Roman"/>
      <w:i/>
      <w:iCs/>
      <w:color w:val="404040"/>
      <w:sz w:val="22"/>
      <w:szCs w:val="20"/>
    </w:rPr>
  </w:style>
  <w:style w:type="paragraph" w:customStyle="1" w:styleId="ConsPlusNormal">
    <w:name w:val="ConsPlusNormal"/>
    <w:rsid w:val="00B674B7"/>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rsid w:val="00092277"/>
    <w:pPr>
      <w:widowControl w:val="0"/>
      <w:autoSpaceDE w:val="0"/>
      <w:autoSpaceDN w:val="0"/>
      <w:adjustRightInd w:val="0"/>
    </w:pPr>
    <w:rPr>
      <w:rFonts w:ascii="Courier New" w:eastAsia="Times New Roman" w:hAnsi="Courier New" w:cs="Courier New"/>
      <w:sz w:val="20"/>
      <w:szCs w:val="20"/>
    </w:rPr>
  </w:style>
  <w:style w:type="paragraph" w:styleId="aa">
    <w:name w:val="List Paragraph"/>
    <w:basedOn w:val="a"/>
    <w:uiPriority w:val="34"/>
    <w:qFormat/>
    <w:rsid w:val="00BF0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2C10199654393C4422B6702763792395C7D2EDDCADF98121AEB6049BB26E826402AC20ABA92EEdAR9M" TargetMode="External"/><Relationship Id="rId21"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42"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47"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63"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68"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84"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89" Type="http://schemas.openxmlformats.org/officeDocument/2006/relationships/hyperlink" Target="consultantplus://offline/ref=9D8161AA42813FF2C5CEF20345109A18045E915A4D486592BF0D91A3DD55F1698951AD87C989255BD5FBE190C6009D654393C4422B6702763792395C7C2ADDC2DF9Fd0R3M" TargetMode="External"/><Relationship Id="rId16"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1"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3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53" Type="http://schemas.openxmlformats.org/officeDocument/2006/relationships/hyperlink" Target="consultantplus://offline/ref=420E74D297434B793065827BBECE7B98D73270D7B78EE983684C269D80F22B42E79A514D4AA087FF37B5BAE1A7E728679DC65750F7tE5CC" TargetMode="External"/><Relationship Id="rId58" Type="http://schemas.openxmlformats.org/officeDocument/2006/relationships/hyperlink" Target="consultantplus://offline/main?base=LAW;n=105864;fld=134" TargetMode="External"/><Relationship Id="rId74" Type="http://schemas.openxmlformats.org/officeDocument/2006/relationships/hyperlink" Target="consultantplus://offline/ref=9D8161AA42813FF2C5CEF20345109A18045E915A4D486592BF0D91A3DD55F1698951AD87C989255BD5FBE190C6009D654393C4422B6702763792395C742FD5988DD94C4BBB23d1R3M" TargetMode="External"/><Relationship Id="rId7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5" Type="http://schemas.openxmlformats.org/officeDocument/2006/relationships/settings" Target="settings.xml"/><Relationship Id="rId90" Type="http://schemas.openxmlformats.org/officeDocument/2006/relationships/fontTable" Target="fontTable.xml"/><Relationship Id="rId1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2"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7"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30"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35"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43" Type="http://schemas.openxmlformats.org/officeDocument/2006/relationships/hyperlink" Target="consultantplus://offline/ref=9D8161AA42813FF2C5CEF20345109A18045E915A4D486592BF0D91A3DD55F1698951AD87C989255BD5FBE092C10199654393C4422B6702763792395C742FD79887DC4C4BBB23d1R3M" TargetMode="External"/><Relationship Id="rId48" Type="http://schemas.openxmlformats.org/officeDocument/2006/relationships/hyperlink" Target="consultantplus://offline/ref=0C838BE907AF2F84A8D8153ED12AAB108A12C398FC3287EFD2F82B14668B3D54F985AD1DDC4A7CD3h5PAC" TargetMode="External"/><Relationship Id="rId56" Type="http://schemas.openxmlformats.org/officeDocument/2006/relationships/hyperlink" Target="consultantplus://offline/ref=420E74D297434B793065827BBECE7B98D7327ED9B28DE983684C269D80F22B42E79A514F49A289A867FABBBDE2BA3B6690C65555EBEF7FC5tC5DC" TargetMode="External"/><Relationship Id="rId64"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69" Type="http://schemas.openxmlformats.org/officeDocument/2006/relationships/hyperlink" Target="consultantplus://offline/ref=9D8161AA42813FF2C5CEF20345109A18045E915A4D486592BF0D91A3DD55F1698951AD87C989255BD5FBE190C6009D654393C4422B6702763792395C742FD59C8EDF4C4BBB23d1R3M" TargetMode="External"/><Relationship Id="rId7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 Type="http://schemas.openxmlformats.org/officeDocument/2006/relationships/endnotes" Target="endnotes.xml"/><Relationship Id="rId51" Type="http://schemas.openxmlformats.org/officeDocument/2006/relationships/hyperlink" Target="consultantplus://offline/ref=420E74D297434B793065827BBECE7B98D6347BD6B28BE983684C269D80F22B42E79A514F49A288AF65FABBBDE2BA3B6690C65555EBEF7FC5tC5DC" TargetMode="External"/><Relationship Id="rId72" Type="http://schemas.openxmlformats.org/officeDocument/2006/relationships/hyperlink" Target="consultantplus://offline/ref=9D8161AA42813FF2C5CEF20345109A18045E915A4D486592BF0D91A3DD55F1698951AD87C989255BD5FBE190C6009D654393C4422B6702763792395C742FD59D8DDA4C4BBB23d1R3M" TargetMode="External"/><Relationship Id="rId8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5" Type="http://schemas.openxmlformats.org/officeDocument/2006/relationships/hyperlink" Target="consultantplus://offline/ref=9D8161AA42813FF2C5CEF20345109A18045E915A4D486592BF0D91A3DD55F1698951AD87C989255BD5FBE190C6009D654393C4422B6702763792395C742FD29A8ADE4C4BBB23d1R3M" TargetMode="External"/><Relationship Id="rId3" Type="http://schemas.openxmlformats.org/officeDocument/2006/relationships/styles" Target="styles.xml"/><Relationship Id="rId12" Type="http://schemas.openxmlformats.org/officeDocument/2006/relationships/hyperlink" Target="consultantplus://offline/ref=D71630B46F7634EE984158C376D1929FBCEA94EA76C5282CF2AAA89EF54F381D11AF0F465412E413E91D039416w2iAJ" TargetMode="External"/><Relationship Id="rId17" Type="http://schemas.openxmlformats.org/officeDocument/2006/relationships/hyperlink" Target="consultantplus://offline/ref=9D8161AA42813FF2C5CEF20345109A18045E915A4D486592BF0D91A3DD55F1698951AD87C989255BD5FBE092C10199654393C4422B6702763792395C732ADDC2DF9Fd0R3M" TargetMode="External"/><Relationship Id="rId25"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3"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38" Type="http://schemas.openxmlformats.org/officeDocument/2006/relationships/hyperlink" Target="consultantplus://offline/ref=9D8161AA42813FF2C5CEF20345109A18045E915A4D486592BF0D91A3DD55F1698951AD87C989255BD5FBE092C10199654393C4422B6702763792395C7628D595D28D04d5R3M" TargetMode="External"/><Relationship Id="rId46"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59" Type="http://schemas.openxmlformats.org/officeDocument/2006/relationships/hyperlink" Target="consultantplus://offline/ref=7FAEE083B3B3CA795D5D60CF356B91E1B7651B1BD262928A0A8A9DE93D4B2356889922DD08DC799F5789383AB65379E3AC48E2988440A491A3fEK" TargetMode="External"/><Relationship Id="rId67"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20"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4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54" Type="http://schemas.openxmlformats.org/officeDocument/2006/relationships/hyperlink" Target="consultantplus://offline/ref=420E74D297434B793065827BBECE7B98D73270D7B78EE983684C269D80F22B42E79A514D4AA787FF37B5BAE1A7E728679DC65750F7tE5CC" TargetMode="External"/><Relationship Id="rId62" Type="http://schemas.openxmlformats.org/officeDocument/2006/relationships/hyperlink" Target="consultantplus://offline/ref=471C1D9E9A77D3043D8B4971166332A1E22C6FA0E25806AD3F1AC61C87B5E66B38F0D7C997903424FEFF5CEE4C0BC410E062C377AEC3235371g4K" TargetMode="External"/><Relationship Id="rId70" Type="http://schemas.openxmlformats.org/officeDocument/2006/relationships/hyperlink" Target="consultantplus://offline/ref=9D8161AA42813FF2C5CEF20345109A18045E915A4D486592BF0D91A3DD55F1698951AD87C989255BD5FBE190C6009D654393C4422B6702763792395C742FD59C8BDD4C4BBB23d1R3M" TargetMode="External"/><Relationship Id="rId7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3"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8"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23"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8" Type="http://schemas.openxmlformats.org/officeDocument/2006/relationships/hyperlink" Target="consultantplus://offline/ref=9D8161AA42813FF2C5CEF20345109A18045E915A4D486592BF0D91A3DD55F1698951AD87C989255BD5FBE092C10199654393C4422B6702763792395C7D2DDDC2DF9Fd0R3M" TargetMode="External"/><Relationship Id="rId36"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49" Type="http://schemas.openxmlformats.org/officeDocument/2006/relationships/hyperlink" Target="consultantplus://offline/ref=0C838BE907AF2F84A8D8153ED12AAB108A12C398FC3287EFD2F82B14668B3D54F985AD1DDC4A7CD3h5PAC" TargetMode="External"/><Relationship Id="rId57" Type="http://schemas.openxmlformats.org/officeDocument/2006/relationships/hyperlink" Target="consultantplus://offline/ref=420E74D297434B793065827BBECE7B98D7327ED9B28DE983684C269D80F22B42E79A514F49A289A867FABBBDE2BA3B6690C65555EBEF7FC5tC5DC" TargetMode="External"/><Relationship Id="rId1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1"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44"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52" Type="http://schemas.openxmlformats.org/officeDocument/2006/relationships/hyperlink" Target="consultantplus://offline/ref=420E74D297434B793065827BBECE7B98D6347BD6B28BE983684C269D80F22B42E79A514F49A288AF65FABBBDE2BA3B6690C65555EBEF7FC5tC5DC" TargetMode="External"/><Relationship Id="rId60" Type="http://schemas.openxmlformats.org/officeDocument/2006/relationships/hyperlink" Target="consultantplus://offline/ref=7FAEE083B3B3CA795D5D60CF356B91E1B66D1119DE66928A0A8A9DE93D4B2356889922DD08DC799D5389383AB65379E3AC48E2988440A491A3fEK" TargetMode="External"/><Relationship Id="rId65"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73" Type="http://schemas.openxmlformats.org/officeDocument/2006/relationships/hyperlink" Target="consultantplus://offline/ref=9D8161AA42813FF2C5CEF20345109A18045E915A4D486592BF0D91A3DD55F1698951AD87C989255BD5FBE190C6009D654393C4422B6702763792395C742FD59D88DE4C4BBB23d1R3M" TargetMode="External"/><Relationship Id="rId7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86" Type="http://schemas.openxmlformats.org/officeDocument/2006/relationships/hyperlink" Target="consultantplus://offline/ref=9D8161AA42813FF2C5CEF20345109A18045E915A4D486592BF0D91A3DD55F1698951AD87C989255BD5FBE190C6009D654393C4422B6702763792395C742FD29689D44C4BBB23d1R3M" TargetMode="External"/><Relationship Id="rId4" Type="http://schemas.microsoft.com/office/2007/relationships/stylesWithEffects" Target="stylesWithEffects.xml"/><Relationship Id="rId9"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3"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39"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4"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50" Type="http://schemas.openxmlformats.org/officeDocument/2006/relationships/hyperlink" Target="consultantplus://offline/ref=420E74D297434B793065827BBECE7B98D6347BD6B28BE983684C269D80F22B42E79A514F49A288AE63FABBBDE2BA3B6690C65555EBEF7FC5tC5DC" TargetMode="External"/><Relationship Id="rId55" Type="http://schemas.openxmlformats.org/officeDocument/2006/relationships/hyperlink" Target="consultantplus://offline/ref=420E74D297434B793065827BBECE7B98D7327ED9B28DE983684C269D80F22B42E79A514F49A289A867FABBBDE2BA3B6690C65555EBEF7FC5tC5DC" TargetMode="External"/><Relationship Id="rId7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7" Type="http://schemas.openxmlformats.org/officeDocument/2006/relationships/footnotes" Target="footnotes.xml"/><Relationship Id="rId71" Type="http://schemas.openxmlformats.org/officeDocument/2006/relationships/hyperlink" Target="consultantplus://offline/ref=9D8161AA42813FF2C5CEF20345109A18045E915A4D486592BF0D91A3DD55F1698951AD87C989255BD5FBE190C6009D654393C4422B6702763792395C742FD59C87DF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24"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40"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45"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66"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87" Type="http://schemas.openxmlformats.org/officeDocument/2006/relationships/hyperlink" Target="consultantplus://offline/ref=9D8161AA42813FF2C5CEF20345109A18045E915A4D486592BF0D91A3DD55F1698951AD87C989255BD5FBE190C6009D654393C4422B6702763792395C742FDDC2DF9Fd0R3M" TargetMode="External"/><Relationship Id="rId61" Type="http://schemas.openxmlformats.org/officeDocument/2006/relationships/hyperlink" Target="consultantplus://offline/ref=471C1D9E9A77D3043D8B4971166332A1E32465A2EE5C06AD3F1AC61C87B5E66B38F0D7C997903425F8FF5CEE4C0BC410E062C377AEC3235371g4K" TargetMode="External"/><Relationship Id="rId8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72C0-38D6-4811-820E-A942B3BD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33</Pages>
  <Words>11041</Words>
  <Characters>94541</Characters>
  <Application>Microsoft Office Word</Application>
  <DocSecurity>0</DocSecurity>
  <Lines>787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Дармина</dc:creator>
  <cp:lastModifiedBy>Анна Дармина</cp:lastModifiedBy>
  <cp:revision>111</cp:revision>
  <cp:lastPrinted>2022-04-12T02:09:00Z</cp:lastPrinted>
  <dcterms:created xsi:type="dcterms:W3CDTF">2019-07-25T10:40:00Z</dcterms:created>
  <dcterms:modified xsi:type="dcterms:W3CDTF">2022-04-12T02:13:00Z</dcterms:modified>
</cp:coreProperties>
</file>